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microsoft.com/office/2006/relationships/ui/userCustomization" Target="userCustomization/customUI.xml"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1CED" w14:textId="0FA94F97" w:rsidR="00E0236C" w:rsidRDefault="00686FA2" w:rsidP="4D8E9DCC">
      <w:r>
        <w:rPr>
          <w:noProof/>
          <w:lang w:val="en-US"/>
        </w:rPr>
        <w:drawing>
          <wp:inline distT="0" distB="0" distL="0" distR="0" wp14:anchorId="4A0ACF13" wp14:editId="5A9878E9">
            <wp:extent cx="3215640" cy="409575"/>
            <wp:effectExtent l="19050" t="0" r="3810" b="0"/>
            <wp:docPr id="530664212" name="picture" descr="POST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215640" cy="409575"/>
                    </a:xfrm>
                    <a:prstGeom prst="rect">
                      <a:avLst/>
                    </a:prstGeom>
                  </pic:spPr>
                </pic:pic>
              </a:graphicData>
            </a:graphic>
          </wp:inline>
        </w:drawing>
      </w:r>
      <w:r w:rsidR="00793188">
        <w:rPr>
          <w:noProof/>
          <w:lang w:val="en-US"/>
        </w:rPr>
        <mc:AlternateContent>
          <mc:Choice Requires="wps">
            <w:drawing>
              <wp:anchor distT="0" distB="0" distL="114300" distR="114300" simplePos="0" relativeHeight="251658242" behindDoc="0" locked="1" layoutInCell="1" allowOverlap="1" wp14:anchorId="74F8C0EB" wp14:editId="6D5F0528">
                <wp:simplePos x="0" y="0"/>
                <wp:positionH relativeFrom="page">
                  <wp:posOffset>0</wp:posOffset>
                </wp:positionH>
                <wp:positionV relativeFrom="page">
                  <wp:posOffset>899795</wp:posOffset>
                </wp:positionV>
                <wp:extent cx="7560310" cy="450215"/>
                <wp:effectExtent l="0" t="4445" r="2540" b="254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50215"/>
                        </a:xfrm>
                        <a:prstGeom prst="rect">
                          <a:avLst/>
                        </a:prstGeom>
                        <a:solidFill>
                          <a:schemeClr val="bg1">
                            <a:lumMod val="85000"/>
                            <a:lumOff val="0"/>
                          </a:schemeClr>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2">
                                  <a:lumMod val="100000"/>
                                  <a:lumOff val="0"/>
                                </a:schemeClr>
                              </a:solidFill>
                              <a:miter lim="800000"/>
                              <a:headEnd/>
                              <a:tailEnd/>
                            </a14:hiddenLine>
                          </a:ext>
                        </a:extLst>
                      </wps:spPr>
                      <wps:txbx>
                        <w:txbxContent>
                          <w:p w14:paraId="5DC7B6C3" w14:textId="0B868847" w:rsidR="0093597C" w:rsidRPr="0093597C" w:rsidRDefault="00C3584F" w:rsidP="000459C8">
                            <w:pPr>
                              <w:pStyle w:val="POSTNOTE"/>
                              <w:rPr>
                                <w:rStyle w:val="Logo"/>
                                <w:rFonts w:asciiTheme="majorHAnsi" w:hAnsiTheme="majorHAnsi" w:cstheme="majorHAnsi"/>
                                <w:color w:val="000090"/>
                              </w:rPr>
                            </w:pPr>
                            <w:r>
                              <w:rPr>
                                <w:rStyle w:val="Logo"/>
                                <w:rFonts w:asciiTheme="majorHAnsi" w:hAnsiTheme="majorHAnsi" w:cstheme="majorHAnsi"/>
                                <w:color w:val="000090"/>
                              </w:rPr>
                              <w:t>APPLICATION</w:t>
                            </w:r>
                            <w:r w:rsidR="0093597C" w:rsidRPr="0093597C">
                              <w:rPr>
                                <w:rStyle w:val="Logo"/>
                                <w:rFonts w:asciiTheme="majorHAnsi" w:hAnsiTheme="majorHAnsi" w:cstheme="majorHAnsi"/>
                                <w:color w:val="000090"/>
                              </w:rPr>
                              <w:t xml:space="preserve"> BRIEFING</w:t>
                            </w:r>
                          </w:p>
                        </w:txbxContent>
                      </wps:txbx>
                      <wps:bodyPr rot="0" vert="horz" wrap="square" lIns="91440" tIns="45720" rIns="630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F8C0EB" id="Rectangle 4" o:spid="_x0000_s1026" style="position:absolute;margin-left:0;margin-top:70.85pt;width:595.3pt;height:35.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" fillcolor="#d8d8d8 [2732]" stroked="f">
                <v:textbox inset=",,17.5mm">
                  <w:txbxContent>
                    <w:p w14:paraId="5DC7B6C3" w14:textId="0B868847" w:rsidR="0093597C" w:rsidRPr="0093597C" w:rsidRDefault="00C3584F" w:rsidP="000459C8">
                      <w:pPr>
                        <w:pStyle w:val="POSTNOTE"/>
                        <w:rPr>
                          <w:rStyle w:val="Logo"/>
                          <w:rFonts w:asciiTheme="majorHAnsi" w:hAnsiTheme="majorHAnsi" w:cstheme="majorHAnsi"/>
                          <w:color w:val="000090"/>
                        </w:rPr>
                      </w:pPr>
                      <w:r>
                        <w:rPr>
                          <w:rStyle w:val="Logo"/>
                          <w:rFonts w:asciiTheme="majorHAnsi" w:hAnsiTheme="majorHAnsi" w:cstheme="majorHAnsi"/>
                          <w:color w:val="000090"/>
                        </w:rPr>
                        <w:t>APPLICATION</w:t>
                      </w:r>
                      <w:r w:rsidR="0093597C" w:rsidRPr="0093597C">
                        <w:rPr>
                          <w:rStyle w:val="Logo"/>
                          <w:rFonts w:asciiTheme="majorHAnsi" w:hAnsiTheme="majorHAnsi" w:cstheme="majorHAnsi"/>
                          <w:color w:val="000090"/>
                        </w:rPr>
                        <w:t xml:space="preserve"> BRIEFING</w:t>
                      </w:r>
                    </w:p>
                  </w:txbxContent>
                </v:textbox>
                <w10:wrap anchorx="page" anchory="page"/>
                <w10:anchorlock/>
              </v:rect>
            </w:pict>
          </mc:Fallback>
        </mc:AlternateContent>
      </w:r>
      <w:r w:rsidR="00793188">
        <w:rPr>
          <w:rStyle w:val="Logo"/>
          <w:noProof/>
          <w:lang w:val="en-US"/>
        </w:rPr>
        <mc:AlternateContent>
          <mc:Choice Requires="wps">
            <w:drawing>
              <wp:anchor distT="0" distB="0" distL="114300" distR="114300" simplePos="0" relativeHeight="251658241" behindDoc="0" locked="1" layoutInCell="1" allowOverlap="1" wp14:anchorId="2392434D" wp14:editId="00AC3AF9">
                <wp:simplePos x="0" y="0"/>
                <wp:positionH relativeFrom="page">
                  <wp:posOffset>0</wp:posOffset>
                </wp:positionH>
                <wp:positionV relativeFrom="page">
                  <wp:posOffset>0</wp:posOffset>
                </wp:positionV>
                <wp:extent cx="7560310" cy="899795"/>
                <wp:effectExtent l="0" t="0" r="889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795"/>
                        </a:xfrm>
                        <a:prstGeom prst="rect">
                          <a:avLst/>
                        </a:prstGeom>
                        <a:solidFill>
                          <a:srgbClr val="0000FF">
                            <a:alpha val="7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D89B" id="Rectangle 3" o:spid="_x0000_s1026" style="position:absolute;margin-left:0;margin-top:0;width:595.3pt;height:7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" fillcolor="blue" stroked="f">
                <v:fill opacity="46003f"/>
                <w10:wrap anchorx="page" anchory="page"/>
                <w10:anchorlock/>
              </v:rect>
            </w:pict>
          </mc:Fallback>
        </mc:AlternateContent>
      </w:r>
    </w:p>
    <w:p w14:paraId="1535F038" w14:textId="071A8941" w:rsidR="6613C0F6" w:rsidRDefault="00707861" w:rsidP="6613C0F6">
      <w:pPr>
        <w:pStyle w:val="Title"/>
        <w:sectPr w:rsidR="6613C0F6" w:rsidSect="003428C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992" w:bottom="992" w:left="992" w:header="425" w:footer="709" w:gutter="0"/>
          <w:cols w:space="708"/>
          <w:titlePg/>
          <w:docGrid w:linePitch="360"/>
        </w:sectPr>
      </w:pPr>
      <w:r>
        <w:rPr>
          <w:sz w:val="56"/>
          <w:szCs w:val="56"/>
        </w:rPr>
        <w:t>Title</w:t>
      </w:r>
    </w:p>
    <w:tbl>
      <w:tblPr>
        <w:tblStyle w:val="TableGrid"/>
        <w:tblW w:w="0" w:type="auto"/>
        <w:tblCellMar>
          <w:left w:w="0" w:type="dxa"/>
          <w:right w:w="0" w:type="dxa"/>
        </w:tblCellMar>
        <w:tblLook w:val="04A0" w:firstRow="1" w:lastRow="0" w:firstColumn="1" w:lastColumn="0" w:noHBand="0" w:noVBand="1"/>
      </w:tblPr>
      <w:tblGrid>
        <w:gridCol w:w="4843"/>
        <w:gridCol w:w="329"/>
        <w:gridCol w:w="4750"/>
      </w:tblGrid>
      <w:tr w:rsidR="00721427" w:rsidRPr="009143F3" w14:paraId="3523C7FA" w14:textId="77777777" w:rsidTr="3F692294">
        <w:tc>
          <w:tcPr>
            <w:tcW w:w="4825" w:type="dxa"/>
            <w:tcBorders>
              <w:top w:val="nil"/>
              <w:left w:val="nil"/>
              <w:bottom w:val="nil"/>
              <w:right w:val="nil"/>
            </w:tcBorders>
          </w:tcPr>
          <w:p w14:paraId="3DDA37D0" w14:textId="04110F4D" w:rsidR="0093597C" w:rsidRDefault="00832762" w:rsidP="00832762">
            <w:pPr>
              <w:pStyle w:val="Imageplacement"/>
            </w:pPr>
            <w:r w:rsidRPr="002B7C6D">
              <w:rPr>
                <w:noProof/>
                <w:lang w:val="en-US"/>
              </w:rPr>
              <w:drawing>
                <wp:inline distT="0" distB="0" distL="0" distR="0" wp14:anchorId="6F118D6B" wp14:editId="02CF06AB">
                  <wp:extent cx="3075709"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stretch>
                            <a:fillRect/>
                          </a:stretch>
                        </pic:blipFill>
                        <pic:spPr bwMode="auto">
                          <a:xfrm>
                            <a:off x="0" y="0"/>
                            <a:ext cx="3076877" cy="228686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5AE8E7F" w14:textId="77777777" w:rsidR="00BC0211" w:rsidRPr="00045932" w:rsidRDefault="4D8E9DCC" w:rsidP="4D8E9DCC">
            <w:pPr>
              <w:pStyle w:val="OverviewPara"/>
              <w:rPr>
                <w:rFonts w:ascii="Arial" w:eastAsia="Arial" w:hAnsi="Arial" w:cs="Arial"/>
              </w:rPr>
            </w:pPr>
            <w:r w:rsidRPr="4D8E9DCC">
              <w:rPr>
                <w:lang w:eastAsia="en-GB"/>
              </w:rPr>
              <w:t xml:space="preserve">Obit dolupidelit quamusti reritatest, nessitae escias sit aut volorib usandebis estio. Nam fuga. Ut antinve lloremo luptur alit landign atiusam quid quae. Iquis diae doluptaturi consed que poribusamus, qui sint hit eate dolut rest, cum vel idi as etur? Perciist, se ex Iquis diae doluptaturi consed que poribusamus, qui sint hit eate dolut rest, cum vel idi as etur? Perciist, se ex Iquis diae </w:t>
            </w:r>
          </w:p>
        </w:tc>
        <w:tc>
          <w:tcPr>
            <w:tcW w:w="332" w:type="dxa"/>
            <w:tcBorders>
              <w:top w:val="nil"/>
              <w:left w:val="nil"/>
              <w:bottom w:val="nil"/>
              <w:right w:val="nil"/>
            </w:tcBorders>
          </w:tcPr>
          <w:p w14:paraId="0A37501D" w14:textId="77777777" w:rsidR="0093597C" w:rsidRPr="009143F3" w:rsidRDefault="0093597C"/>
        </w:tc>
        <w:tc>
          <w:tcPr>
            <w:tcW w:w="4775" w:type="dxa"/>
            <w:tcBorders>
              <w:top w:val="nil"/>
              <w:left w:val="nil"/>
              <w:bottom w:val="nil"/>
              <w:right w:val="nil"/>
            </w:tcBorders>
            <w:shd w:val="clear" w:color="auto" w:fill="EDEDED" w:themeFill="accent4"/>
            <w:tcMar>
              <w:top w:w="0" w:type="dxa"/>
              <w:left w:w="113" w:type="dxa"/>
              <w:bottom w:w="0" w:type="dxa"/>
              <w:right w:w="113" w:type="dxa"/>
            </w:tcMar>
          </w:tcPr>
          <w:p w14:paraId="2D37FA38" w14:textId="27069867" w:rsidR="00D95BB1" w:rsidRDefault="0093597C" w:rsidP="0093597C">
            <w:pPr>
              <w:pStyle w:val="OverviewHeading"/>
            </w:pPr>
            <w:r>
              <w:t>Overview</w:t>
            </w:r>
          </w:p>
          <w:p w14:paraId="1FCCF38C" w14:textId="09282E4E" w:rsidR="0093597C" w:rsidRPr="0093597C" w:rsidRDefault="0093597C" w:rsidP="0093597C">
            <w:pPr>
              <w:pStyle w:val="OverviewParaBullet"/>
            </w:pPr>
            <w:r>
              <w:rPr>
                <w:rFonts w:eastAsia="Times New Roman"/>
              </w:rPr>
              <w:t>Lorem ipsum dolor sit amet, consectetur adipiscing elit. Donec cursus.</w:t>
            </w:r>
            <w:r w:rsidR="00B63711">
              <w:rPr>
                <w:rFonts w:eastAsia="Times New Roman"/>
              </w:rPr>
              <w:t xml:space="preserve"> </w:t>
            </w:r>
            <w:r w:rsidR="00B63711">
              <w:t>Cras efficitur turpis eu purus semper, eu euismod ex mollis. Vestibulum vehicula accumsan massa vel interdum.</w:t>
            </w:r>
          </w:p>
          <w:p w14:paraId="6BEF1FC0" w14:textId="3C7306CC" w:rsidR="0093597C" w:rsidRPr="0093597C" w:rsidRDefault="0093597C" w:rsidP="0093597C">
            <w:pPr>
              <w:pStyle w:val="OverviewParaBullet"/>
            </w:pPr>
            <w:r>
              <w:rPr>
                <w:rFonts w:eastAsia="Times New Roman"/>
              </w:rPr>
              <w:t>Lorem ipsum dolor sit amet, consectetur adipiscing elit. Donec cursus.</w:t>
            </w:r>
            <w:r w:rsidR="00B63711">
              <w:rPr>
                <w:rFonts w:eastAsia="Times New Roman"/>
              </w:rPr>
              <w:t xml:space="preserve"> </w:t>
            </w:r>
            <w:r w:rsidR="00B63711">
              <w:t>Cras efficitur turpis eu purus semper, eu euismod ex mollis. Vestibulum vehicula accumsan massa vel interdum.</w:t>
            </w:r>
          </w:p>
          <w:p w14:paraId="0BD3AA7F" w14:textId="47FB6C6C" w:rsidR="0093597C" w:rsidRPr="0093597C" w:rsidRDefault="0093597C" w:rsidP="0093597C">
            <w:pPr>
              <w:pStyle w:val="OverviewParaBullet"/>
            </w:pPr>
            <w:r>
              <w:rPr>
                <w:rFonts w:eastAsia="Times New Roman"/>
              </w:rPr>
              <w:t>Lorem ipsum dolor sit amet, consectetur adipiscing elit. Donec cursus.</w:t>
            </w:r>
            <w:r w:rsidR="00B63711">
              <w:t xml:space="preserve"> Cras efficitur turpis eu purus semper, eu euismod ex mollis. Vestibulum vehicula accumsan massa vel interdum.</w:t>
            </w:r>
          </w:p>
          <w:p w14:paraId="5DAB6C7B" w14:textId="348FCE70" w:rsidR="00D95BB1" w:rsidRPr="009143F3" w:rsidRDefault="00B63711" w:rsidP="00B63711">
            <w:pPr>
              <w:pStyle w:val="OverviewParaBullet"/>
            </w:pPr>
            <w:r>
              <w:rPr>
                <w:rFonts w:eastAsia="Times New Roman"/>
              </w:rPr>
              <w:t>Lorem ipsum dolor sit amet, consectetur adipiscing elit. Donec cursus.</w:t>
            </w:r>
            <w:r w:rsidR="00832762">
              <w:rPr>
                <w:rFonts w:eastAsia="Times New Roman"/>
              </w:rPr>
              <w:t xml:space="preserve"> </w:t>
            </w:r>
            <w:r w:rsidR="00832762">
              <w:t>Cras efficitur turpis eu purus semper, eu euismod ex mollis. Vestibulum vehicula accumsan massa vel interdum.</w:t>
            </w:r>
          </w:p>
        </w:tc>
      </w:tr>
    </w:tbl>
    <w:p w14:paraId="02EB378F" w14:textId="77777777" w:rsidR="00721427" w:rsidRPr="009143F3" w:rsidRDefault="00721427">
      <w:pPr>
        <w:sectPr w:rsidR="00721427" w:rsidRPr="009143F3" w:rsidSect="00721427">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6" w:h="16838" w:code="9"/>
          <w:pgMar w:top="1418" w:right="992" w:bottom="992" w:left="992" w:header="425" w:footer="709" w:gutter="0"/>
          <w:cols w:space="284"/>
          <w:titlePg/>
          <w:docGrid w:linePitch="360"/>
        </w:sectPr>
      </w:pPr>
    </w:p>
    <w:p w14:paraId="41BFC5A0" w14:textId="2CD89C46" w:rsidR="0093597C" w:rsidRDefault="00630FEA" w:rsidP="0093597C">
      <w:pPr>
        <w:pStyle w:val="Heading1"/>
        <w:rPr>
          <w:rStyle w:val="Heading1Char"/>
          <w:b/>
          <w:bCs/>
        </w:rPr>
      </w:pPr>
      <w:r>
        <w:rPr>
          <w:rStyle w:val="Heading1Char"/>
          <w:b/>
          <w:bCs/>
        </w:rPr>
        <w:t>Heading</w:t>
      </w:r>
    </w:p>
    <w:p w14:paraId="4162A595" w14:textId="5461F51A" w:rsidR="0093597C" w:rsidRDefault="0093597C" w:rsidP="0093597C">
      <w:pPr>
        <w:pStyle w:val="Para"/>
      </w:pPr>
      <w:r>
        <w:t>Lorem ipsum dolor sit amet, consectetur adipiscing elit. Mauris eget euismod urna. Cras efficitur turpis eu purus semper, eu euismod ex mollis. Vestibulum vehicula accumsan massa vel interdum. Nam finibus magna vel odio ultricies maximus. Donec turpis nisi, eleifend quis lacinia at, viverra nec sapien. Vestibulum dignissim tellus nec orci pellentesque, sed posuere nisl ullamcorper. Donec a urna eu risus pharetra tempor. In faucibus consequat mi, in porta tortor fermentum non. Nunc eget magna id orci vulputate euismod. Donec ultrices aliquet dignissim. Pellentesque euismod ac metus sit amet lacinia. Donec semper neque a diam sollicitudin interdum. Etiam nec mi vitae elit tincidunt eleifend pulvinar et urna. Lorem ipsum dolor sit amet, consectetur adipiscing elit. Lorem ipsum dolor sit amet, consectetur adipiscing elit. Aliquam erat en</w:t>
      </w:r>
      <w:r>
        <w:rPr>
          <w:rStyle w:val="EndnoteReference"/>
        </w:rPr>
        <w:endnoteReference w:id="2"/>
      </w:r>
      <w:r>
        <w:t xml:space="preserve">. </w:t>
      </w:r>
    </w:p>
    <w:p w14:paraId="007720FF" w14:textId="68857826" w:rsidR="0093597C" w:rsidRDefault="0093597C" w:rsidP="0093597C">
      <w:pPr>
        <w:pStyle w:val="Para"/>
      </w:pPr>
      <w:r>
        <w:t xml:space="preserve">Vestibulum eget eleifend libero, vitae tincidunt elit. Fusce bibendum metus laoreet nunc varius dictum. Sed mollis ullamcorper nisi, vitae volutpat urna pulvinar eu. Nullam cursus ultricies elit at fringilla. Nam blandit urna quam, eu pellentesque erat congue eu. In at dui at justo dignissim viverra et sed nulla. Phasellus posuere, orci tristique dignissim dignissim, orci justo efficitur ex, vitae imperdiet </w:t>
      </w:r>
      <w:r>
        <w:t>enim sem sit amet sapien. In sagittis, velit vitae rhoncus blandit, ligula urna aliquam urna, et rhoncus tortor odio ullamcorper nisi. In id tortor nunc. Phasellus pretium turpis ut magna faucibus eleifend. Donec ut mi id libero luctus venenatis ut nec lorem. Aliquam moles</w:t>
      </w:r>
      <w:r w:rsidR="00B63711">
        <w:t xml:space="preserve"> </w:t>
      </w:r>
      <w:r>
        <w:t>tie efficitur lorem vel pharetra. Vestibulum interdum massa ac sodales rutrum. Proin non purus lorem.</w:t>
      </w:r>
      <w:r>
        <w:rPr>
          <w:rStyle w:val="EndnoteReference"/>
        </w:rPr>
        <w:endnoteReference w:id="3"/>
      </w:r>
    </w:p>
    <w:p w14:paraId="75397E45" w14:textId="01FCE332" w:rsidR="0093597C" w:rsidRDefault="0093597C" w:rsidP="0093597C">
      <w:pPr>
        <w:pStyle w:val="Para"/>
      </w:pPr>
      <w:r>
        <w:t>Ut vel dolor ut libero consectetur euismod non volutpat erat. Morbi eu velit a quam efficitur varius. Aliquam imperdiet, felis finibus porta finibus, enim massa aliquet justo, pretium bibendum justo diam sit amet urna. Phasellus a cursus turpis. In rhoncus leo urna, eu condimentum magna sollicitudin ut. Class aptent taciti sociosqu ad litora torquent per conubia nostra, per inceptos himenaeos. Duis vel tortor et nisl scelerisque laoreet. Sed faucibus, quam sit amet mattis eleifend, massa purus gravida enim, eget vestibulum eros neque eu dui. Maecenas nec laoreet odio, in egestas enim.</w:t>
      </w:r>
      <w:r>
        <w:rPr>
          <w:rStyle w:val="EndnoteReference"/>
        </w:rPr>
        <w:endnoteReference w:id="4"/>
      </w:r>
    </w:p>
    <w:p w14:paraId="32934AE9" w14:textId="77777777" w:rsidR="00832762" w:rsidRDefault="0093597C" w:rsidP="0093597C">
      <w:pPr>
        <w:pStyle w:val="Para"/>
      </w:pPr>
      <w:r>
        <w:t xml:space="preserve">Nullam mattis viverra velit, a consectetur libero placerat ac. Proin eget lacinia leo, in pellentesque tortor. Cras eget vestibulum massa. Morbi sed ipsum vel mauris consequat sollicitudin. In faucibus, ipsum eu suscipit vulputate, ligula </w:t>
      </w:r>
      <w:r>
        <w:lastRenderedPageBreak/>
        <w:t xml:space="preserve">lectus sollicitudin tortor, facilisis dictum purus nisl nec urna. Nunc tincidunt in sem quis mollis. Duis eget tellus sagittis, finibus mi viverra, volutpat magna. Ut id est quis massa pharetra venenatis ac at urna. Nullam ullamcorper hendrerit purus, ut efficitur est. Aliquam ante urna, pellentesque non felis in, porta bibendum orci. </w:t>
      </w:r>
    </w:p>
    <w:p w14:paraId="3C34B095" w14:textId="28606283" w:rsidR="00832762" w:rsidRDefault="00832762" w:rsidP="00832762">
      <w:pPr>
        <w:pStyle w:val="Heading1"/>
      </w:pPr>
      <w:r>
        <w:t>Heading</w:t>
      </w:r>
    </w:p>
    <w:p w14:paraId="68271775" w14:textId="57ADA8E1" w:rsidR="0093597C" w:rsidRDefault="0093597C" w:rsidP="0093597C">
      <w:pPr>
        <w:pStyle w:val="Para"/>
      </w:pPr>
      <w:r>
        <w:t xml:space="preserve">Aenean congue risus ligula, eget tincidunt lacus tempor vitae. Nam tortor elit, rhoncus ut maximus tincidunt, tincidunt et massa. Nam mi tortor, sagittis ac mauris et, iaculis rutrum nunc. Integer ac feugiat risus, non convallis enim. Duis consectetur, orci a posuere rutrum, sem dolor suscipit nunc, sit amet consectetur turpis ex nec diam. Aenean et consectetur nisl. Donec convallis, mauris eget mattis euismod, ligula nisl consequat diam, vel consequat augue ex consectetur felis. Quisque ultrices dui a eros finibus, a pharetra sem hendrerit. Aliquam tempor, tellus sit amet eleifend pellentesque, mi felis varius nibh, sagittis imperdiet sem nunc ut metus. Fusce pharetra dui neque, ac posuere tellus lobortis sed. Nam elementum ligula ut nibh tempus, ac finibus arcu tempor. Phasellus </w:t>
      </w:r>
      <w:r w:rsidR="007B56D5">
        <w:rPr>
          <w:rStyle w:val="Logo"/>
          <w:noProof/>
          <w:lang w:val="en-US"/>
        </w:rPr>
        <mc:AlternateContent>
          <mc:Choice Requires="wps">
            <w:drawing>
              <wp:anchor distT="0" distB="0" distL="114300" distR="114300" simplePos="0" relativeHeight="251660290" behindDoc="0" locked="1" layoutInCell="1" allowOverlap="1" wp14:anchorId="1697C9DC" wp14:editId="6A5F1123">
                <wp:simplePos x="0" y="0"/>
                <wp:positionH relativeFrom="page">
                  <wp:posOffset>1270</wp:posOffset>
                </wp:positionH>
                <wp:positionV relativeFrom="page">
                  <wp:posOffset>-86360</wp:posOffset>
                </wp:positionV>
                <wp:extent cx="7560310" cy="685800"/>
                <wp:effectExtent l="0" t="0" r="889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85800"/>
                        </a:xfrm>
                        <a:prstGeom prst="rect">
                          <a:avLst/>
                        </a:prstGeom>
                        <a:solidFill>
                          <a:srgbClr val="0000FF">
                            <a:alpha val="7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56331" id="Rectangle 3" o:spid="_x0000_s1026" style="position:absolute;margin-left:.1pt;margin-top:-6.8pt;width:595.3pt;height:54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" fillcolor="blue" stroked="f">
                <v:fill opacity="46003f"/>
                <w10:wrap anchorx="page" anchory="page"/>
                <w10:anchorlock/>
              </v:rect>
            </w:pict>
          </mc:Fallback>
        </mc:AlternateContent>
      </w:r>
      <w:r>
        <w:t xml:space="preserve">interdum massa orci, eget efficitur mi aliquam vitae. Fusce vel ex hendrerit, euismod metus eu, pulvinar quam. Sed rutrum hendrerit velit vitae fermentum. Maecenas vel mauris at mauris lobortis pellentesque. Pellentesque tincidunt libero sed lacus feugiat pellentesque. </w:t>
      </w:r>
    </w:p>
    <w:p w14:paraId="3EBBC237" w14:textId="77777777" w:rsidR="0093597C" w:rsidRDefault="0093597C" w:rsidP="0093597C">
      <w:pPr>
        <w:pStyle w:val="Para"/>
      </w:pPr>
      <w:r>
        <w:t xml:space="preserve">Maecenas eget dolor scelerisque, imperdiet eros ac, faucibus neque. Quisque laoreet justo turpis, eget semper elit luctus sodales. Pellentesque maximus urna a nibh posuere, vel aliquam massa faucibus. Proin magna odio, tempor et enim a, efficitur vestibulum enim. Curabitur dictum enim in lorem ultrices, a suscipit metus feugiat. Fusce faucibus elit at tellus consectetur cursus. Praesent quis convallis elit, at pretium velit. </w:t>
      </w:r>
    </w:p>
    <w:p w14:paraId="4E73034B" w14:textId="55D1810E" w:rsidR="00B63711" w:rsidRDefault="00630FEA" w:rsidP="00B63711">
      <w:pPr>
        <w:pStyle w:val="Heading1"/>
      </w:pPr>
      <w:r>
        <w:t>Heading</w:t>
      </w:r>
    </w:p>
    <w:p w14:paraId="4416823C" w14:textId="77777777" w:rsidR="0093597C" w:rsidRDefault="0093597C" w:rsidP="0093597C">
      <w:pPr>
        <w:pStyle w:val="Para"/>
      </w:pPr>
      <w:r>
        <w:t xml:space="preserve">Aliquam posuere mauris vel elit ornare, nec ornare dui tempor. Etiam ut efficitur mauris. Etiam nec lorem feugiat, eleifend tortor quis, pharetra lorem. Nunc ultrices lorem justo, eu consectetur diam iaculis a. Maecenas ultricies semper finibus. Donec at enim sit amet quam lobortis eleifend. Suspendisse tristique nunc ac elementum finibus. </w:t>
      </w:r>
    </w:p>
    <w:p w14:paraId="2E8F11DD" w14:textId="77777777" w:rsidR="0093597C" w:rsidRDefault="0093597C" w:rsidP="0093597C">
      <w:pPr>
        <w:pStyle w:val="Para"/>
      </w:pPr>
      <w:r>
        <w:t xml:space="preserve">Nulla eleifend condimentum varius. Suspendisse eleifend scelerisque hendrerit. Vestibulum vel convallis orci. Nulla et mi nec nisi ullamcorper laoreet. Aliquam feugiat eros nec facilisis elementum. Nulla facilisi. Vestibulum ullamcorper est orci, eget viverra erat porta eget. Ut sed arcu tempus velit ultrices dignissim. Ut imperdiet neque sed suscipit varius. Maecenas a tincidunt felis. Maecenas a justo semper, mattis mauris id, iaculis libero. Vestibulum efficitur urna purus, non posuere nunc facilisis id. Fusce hendrerit libero justo, in laoreet augue lacinia et. </w:t>
      </w:r>
    </w:p>
    <w:p w14:paraId="41AD0B80" w14:textId="77777777" w:rsidR="0093597C" w:rsidRDefault="0093597C" w:rsidP="0093597C">
      <w:pPr>
        <w:pStyle w:val="Para"/>
      </w:pPr>
      <w:r>
        <w:t xml:space="preserve">Vivamus sed urna felis. Praesent id neque risus. Etiam ut porta ligula. Suspendisse tristique nisl sit amet nibh cursus egestas. Praesent sed tristique odio. Phasellus lobortis </w:t>
      </w:r>
      <w:r>
        <w:t xml:space="preserve">gravida odio, sit amet bibendum magna facilisis sit amet. Ut porta risus ut lectus euismod tempus. Nullam commodo leo eget laoreet tempus. Duis non porta orci. Aenean suscipit diam eros, eget aliquam mi rhoncus vitae. Suspendisse sit amet nisi sit amet urna bibendum blandit quis ut dui. Praesent sit amet efficitur massa. Nullam risus dui, scelerisque quis neque id, rutrum lobortis nisi. In nec elit ac tortor commodo interdum. Aenean nisi dui, ultrices quis condimentum sed, auctor sed nibh. </w:t>
      </w:r>
    </w:p>
    <w:p w14:paraId="269EFA87" w14:textId="77777777" w:rsidR="0093597C" w:rsidRDefault="0093597C" w:rsidP="0093597C">
      <w:pPr>
        <w:pStyle w:val="Para"/>
      </w:pPr>
      <w:r>
        <w:t xml:space="preserve">Mauris feugiat tempor tellus quis rutrum. Curabitur non erat varius, ullamcorper nisi sed, pulvinar mi. Donec non sem ex. Cras vitae sapien sapien. Aenean lobortis scelerisque pellentesque. Class aptent taciti sociosqu ad litora torquent per conubia nostra, per inceptos himenaeos. Nunc volutpat augue ut tortor feugiat, sed vulputate risus iaculis. Morbi rutrum sapien eget augue bibendum hendrerit. Phasellus sit amet efficitur massa, ac hendrerit urna. Morbi sed quam ac urna sollicitudin ullamcorper. Quisque mattis purus quis magna accumsan, eget consequat nisi varius. Pellentesque id ex massa. Mauris elementum finibus libero eu elementum. In tempor lobortis lacus ac molestie. Maecenas luctus nec est quis molestie. </w:t>
      </w:r>
    </w:p>
    <w:p w14:paraId="19C3E18E" w14:textId="77777777" w:rsidR="0093597C" w:rsidRDefault="0093597C" w:rsidP="0093597C">
      <w:pPr>
        <w:pStyle w:val="Para"/>
      </w:pPr>
      <w:r>
        <w:t xml:space="preserve">Lorem ipsum dolor sit amet, consectetur adipiscing elit. Mauris eget euismod urna. Cras efficitur turpis eu purus semper, eu euismod ex mollis. Vestibulum vehicula accumsan massa vel interdum. Nam finibus magna vel odio ultricies maximus. Donec turpis nisi, eleifend quis lacinia at, viverra nec sapien. Vestibulum dignissim tellus nec orci pellentesque, sed posuere nisl ullamcorper. Donec a urna eu risus pharetra tempor. In faucibus consequat mi, in porta tortor fermentum non. Nunc eget magna id orci vulputate euismod. Donec ultrices aliquet dignissim. Pellentesque euismod ac metus sit amet lacinia. Donec semper neque a diam sollicitudin interdum. Etiam nec mi vitae elit tincidunt eleifend pulvinar et urna. Lorem ipsum dolor sit amet, consectetur adipiscing elit. Lorem ipsum dolor sit amet, consectetur adipiscing elit. Aliquam erat volutpat. </w:t>
      </w:r>
    </w:p>
    <w:p w14:paraId="0AB0B658" w14:textId="77777777" w:rsidR="0093597C" w:rsidRDefault="0093597C" w:rsidP="0093597C">
      <w:pPr>
        <w:pStyle w:val="Para"/>
      </w:pPr>
      <w:r>
        <w:t xml:space="preserve">Vestibulum eget eleifend libero, vitae tincidunt elit. Fusce bibendum metus laoreet nunc varius dictum. Sed mollis ullamcorper nisi, vitae volutpat urna pulvinar eu. Nullam cursus ultricies elit at fringilla. Nam blandit urna quam, eu pellentesque erat congue eu. In at dui at justo dignissim viverra et sed nulla. Phasellus posuere, orci tristique dignissim dignissim, orci justo efficitur ex, vitae imperdiet enim sem sit amet sapien. In sagittis, velit vitae rhoncus blandit, ligula urna aliquam urna, et rhoncus tortor odio ullamcorper nisi. In id tortor nunc. Phasellus pretium turpis ut magna faucibus eleifend. Donec ut mi id libero luctus venenatis ut nec lorem. Aliquam molestie efficitur lorem vel pharetra. Vestibulum interdum massa ac sodales rutrum. Proin non purus lorem. </w:t>
      </w:r>
    </w:p>
    <w:p w14:paraId="0CC7B31D" w14:textId="5A2A8EB0" w:rsidR="00B63711" w:rsidRDefault="00832762" w:rsidP="0093597C">
      <w:pPr>
        <w:pStyle w:val="Para"/>
      </w:pPr>
      <w:r>
        <w:t xml:space="preserve">Aliquam posuere mauris vel elit ornare, nec ornare dui Etiam ut efficitur mauris. Etiam nec lorem feugiat, eleifend tortor quis, pharetra lorem. </w:t>
      </w:r>
    </w:p>
    <w:p w14:paraId="0DEB660A" w14:textId="0E89385F" w:rsidR="0093597C" w:rsidRDefault="0093597C" w:rsidP="0093597C">
      <w:pPr>
        <w:pStyle w:val="Heading2"/>
      </w:pPr>
      <w:r>
        <w:lastRenderedPageBreak/>
        <w:t>References</w:t>
      </w:r>
    </w:p>
    <w:sectPr w:rsidR="0093597C" w:rsidSect="00E621E0">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6" w:h="16838" w:code="9"/>
      <w:pgMar w:top="1304" w:right="992" w:bottom="992" w:left="992" w:header="425" w:footer="709"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48BC" w14:textId="77777777" w:rsidR="00914C1A" w:rsidRPr="005074A7" w:rsidRDefault="00914C1A" w:rsidP="005074A7">
      <w:pPr>
        <w:pStyle w:val="Footer"/>
        <w:spacing w:line="20" w:lineRule="exact"/>
      </w:pPr>
    </w:p>
  </w:endnote>
  <w:endnote w:type="continuationSeparator" w:id="0">
    <w:p w14:paraId="0DA22CFC" w14:textId="77777777" w:rsidR="00914C1A" w:rsidRDefault="00914C1A" w:rsidP="00727AA6">
      <w:r>
        <w:continuationSeparator/>
      </w:r>
    </w:p>
  </w:endnote>
  <w:endnote w:type="continuationNotice" w:id="1">
    <w:p w14:paraId="3F8C7FF1" w14:textId="77777777" w:rsidR="00914C1A" w:rsidRDefault="00914C1A">
      <w:pPr>
        <w:spacing w:line="240" w:lineRule="auto"/>
      </w:pPr>
    </w:p>
  </w:endnote>
  <w:endnote w:id="2">
    <w:p w14:paraId="4D04D08B" w14:textId="41590107" w:rsidR="0093597C" w:rsidRPr="0093597C" w:rsidRDefault="0093597C">
      <w:pPr>
        <w:pStyle w:val="EndnoteText"/>
        <w:rPr>
          <w:lang w:val="en-US"/>
        </w:rPr>
      </w:pPr>
      <w:r>
        <w:rPr>
          <w:rStyle w:val="EndnoteReference"/>
        </w:rPr>
        <w:endnoteRef/>
      </w:r>
      <w:r>
        <w:t xml:space="preserve"> </w:t>
      </w:r>
      <w:r>
        <w:rPr>
          <w:lang w:val="en-US"/>
        </w:rPr>
        <w:t>Reference</w:t>
      </w:r>
    </w:p>
  </w:endnote>
  <w:endnote w:id="3">
    <w:p w14:paraId="3793B84C" w14:textId="19AD9235" w:rsidR="0093597C" w:rsidRPr="0093597C" w:rsidRDefault="0093597C">
      <w:pPr>
        <w:pStyle w:val="EndnoteText"/>
        <w:rPr>
          <w:lang w:val="en-US"/>
        </w:rPr>
      </w:pPr>
      <w:r>
        <w:rPr>
          <w:rStyle w:val="EndnoteReference"/>
        </w:rPr>
        <w:endnoteRef/>
      </w:r>
      <w:r>
        <w:t xml:space="preserve"> </w:t>
      </w:r>
      <w:r>
        <w:rPr>
          <w:lang w:val="en-US"/>
        </w:rPr>
        <w:t>Reference</w:t>
      </w:r>
    </w:p>
  </w:endnote>
  <w:endnote w:id="4">
    <w:p w14:paraId="5DA4A98A" w14:textId="2856E189" w:rsidR="0093597C" w:rsidRPr="0093597C" w:rsidRDefault="0093597C">
      <w:pPr>
        <w:pStyle w:val="EndnoteText"/>
        <w:rPr>
          <w:lang w:val="en-US"/>
        </w:rPr>
      </w:pPr>
      <w:r>
        <w:rPr>
          <w:rStyle w:val="EndnoteReference"/>
        </w:rPr>
        <w:endnoteRef/>
      </w:r>
      <w:r>
        <w:t xml:space="preserve"> </w:t>
      </w:r>
      <w:r>
        <w:rPr>
          <w:lang w:val="en-US"/>
        </w:rPr>
        <w:t>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Std Light">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NewsGoth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6486A49A" w14:textId="77777777" w:rsidTr="2E33BAB2">
      <w:tc>
        <w:tcPr>
          <w:tcW w:w="3307" w:type="dxa"/>
        </w:tcPr>
        <w:p w14:paraId="7BE475AD" w14:textId="2EF58063" w:rsidR="0093597C" w:rsidRDefault="0093597C" w:rsidP="2E33BAB2">
          <w:pPr>
            <w:pStyle w:val="Header"/>
            <w:ind w:left="-115"/>
          </w:pPr>
        </w:p>
      </w:tc>
      <w:tc>
        <w:tcPr>
          <w:tcW w:w="3307" w:type="dxa"/>
        </w:tcPr>
        <w:p w14:paraId="5B6276F5" w14:textId="508EF80A" w:rsidR="0093597C" w:rsidRDefault="0093597C" w:rsidP="2E33BAB2">
          <w:pPr>
            <w:pStyle w:val="Header"/>
            <w:jc w:val="center"/>
          </w:pPr>
        </w:p>
      </w:tc>
      <w:tc>
        <w:tcPr>
          <w:tcW w:w="3307" w:type="dxa"/>
        </w:tcPr>
        <w:p w14:paraId="3F3F84C7" w14:textId="2F735739" w:rsidR="0093597C" w:rsidRDefault="0093597C" w:rsidP="2E33BAB2">
          <w:pPr>
            <w:pStyle w:val="Header"/>
            <w:ind w:right="-115"/>
            <w:jc w:val="right"/>
          </w:pPr>
        </w:p>
      </w:tc>
    </w:tr>
  </w:tbl>
  <w:p w14:paraId="1565F316" w14:textId="5E57A9F4" w:rsidR="0093597C" w:rsidRDefault="0093597C" w:rsidP="2E33B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59328A7C" w14:textId="77777777" w:rsidTr="2E33BAB2">
      <w:tc>
        <w:tcPr>
          <w:tcW w:w="3307" w:type="dxa"/>
        </w:tcPr>
        <w:p w14:paraId="40549EA9" w14:textId="33ACCA56" w:rsidR="0093597C" w:rsidRDefault="0093597C" w:rsidP="2E33BAB2">
          <w:pPr>
            <w:pStyle w:val="Header"/>
            <w:ind w:left="-115"/>
          </w:pPr>
        </w:p>
      </w:tc>
      <w:tc>
        <w:tcPr>
          <w:tcW w:w="3307" w:type="dxa"/>
        </w:tcPr>
        <w:p w14:paraId="1D10C4A2" w14:textId="47ACE549" w:rsidR="0093597C" w:rsidRDefault="0093597C" w:rsidP="2E33BAB2">
          <w:pPr>
            <w:pStyle w:val="Header"/>
            <w:jc w:val="center"/>
          </w:pPr>
        </w:p>
      </w:tc>
      <w:tc>
        <w:tcPr>
          <w:tcW w:w="3307" w:type="dxa"/>
        </w:tcPr>
        <w:p w14:paraId="404A5515" w14:textId="2B27CDCC" w:rsidR="0093597C" w:rsidRDefault="0093597C" w:rsidP="2E33BAB2">
          <w:pPr>
            <w:pStyle w:val="Header"/>
            <w:ind w:right="-115"/>
            <w:jc w:val="right"/>
          </w:pPr>
        </w:p>
      </w:tc>
    </w:tr>
  </w:tbl>
  <w:p w14:paraId="4CE48EE3" w14:textId="086B8DA5" w:rsidR="0093597C" w:rsidRDefault="0093597C" w:rsidP="2E33B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561FD78D" w14:textId="77777777" w:rsidTr="2E33BAB2">
      <w:tc>
        <w:tcPr>
          <w:tcW w:w="3307" w:type="dxa"/>
        </w:tcPr>
        <w:p w14:paraId="1FCFEF88" w14:textId="14F146BB" w:rsidR="0093597C" w:rsidRDefault="0093597C" w:rsidP="2E33BAB2">
          <w:pPr>
            <w:pStyle w:val="Header"/>
            <w:ind w:left="-115"/>
          </w:pPr>
        </w:p>
      </w:tc>
      <w:tc>
        <w:tcPr>
          <w:tcW w:w="3307" w:type="dxa"/>
        </w:tcPr>
        <w:p w14:paraId="06D6234A" w14:textId="02424865" w:rsidR="0093597C" w:rsidRDefault="0093597C" w:rsidP="2E33BAB2">
          <w:pPr>
            <w:pStyle w:val="Header"/>
            <w:jc w:val="center"/>
          </w:pPr>
        </w:p>
      </w:tc>
      <w:tc>
        <w:tcPr>
          <w:tcW w:w="3307" w:type="dxa"/>
        </w:tcPr>
        <w:p w14:paraId="6C747A8F" w14:textId="0B9DAA9D" w:rsidR="0093597C" w:rsidRDefault="0093597C" w:rsidP="2E33BAB2">
          <w:pPr>
            <w:pStyle w:val="Header"/>
            <w:ind w:right="-115"/>
            <w:jc w:val="right"/>
          </w:pPr>
        </w:p>
      </w:tc>
    </w:tr>
  </w:tbl>
  <w:p w14:paraId="4EAA076B" w14:textId="4A4F932C" w:rsidR="0093597C" w:rsidRDefault="007B56D5" w:rsidP="2E33BAB2">
    <w:pPr>
      <w:pStyle w:val="Footer"/>
    </w:pPr>
    <w:r>
      <w:rPr>
        <w:rStyle w:val="Logo"/>
        <w:noProof/>
        <w:lang w:val="en-US"/>
      </w:rPr>
      <mc:AlternateContent>
        <mc:Choice Requires="wps">
          <w:drawing>
            <wp:anchor distT="0" distB="0" distL="114300" distR="114300" simplePos="0" relativeHeight="251662336" behindDoc="0" locked="1" layoutInCell="1" allowOverlap="1" wp14:anchorId="69CDE5B5" wp14:editId="6F18FC2B">
              <wp:simplePos x="0" y="0"/>
              <wp:positionH relativeFrom="page">
                <wp:posOffset>1270</wp:posOffset>
              </wp:positionH>
              <wp:positionV relativeFrom="page">
                <wp:posOffset>10314940</wp:posOffset>
              </wp:positionV>
              <wp:extent cx="7560310" cy="457200"/>
              <wp:effectExtent l="0" t="0" r="889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57200"/>
                      </a:xfrm>
                      <a:prstGeom prst="rect">
                        <a:avLst/>
                      </a:prstGeom>
                      <a:solidFill>
                        <a:srgbClr val="0000FF"/>
                      </a:solidFill>
                      <a:ln>
                        <a:noFill/>
                      </a:ln>
                    </wps:spPr>
                    <wps:txbx>
                      <w:txbxContent>
                        <w:p w14:paraId="367B5BF8" w14:textId="23D4CF28" w:rsidR="007B56D5" w:rsidRDefault="007B56D5" w:rsidP="007B56D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E5B5" id="Rectangle 2" o:spid="_x0000_s1027" style="position:absolute;margin-left:.1pt;margin-top:812.2pt;width:595.3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" fillcolor="blue" stroked="f">
              <v:textbox>
                <w:txbxContent>
                  <w:p w14:paraId="367B5BF8" w14:textId="23D4CF28" w:rsidR="007B56D5" w:rsidRDefault="007B56D5" w:rsidP="007B56D5">
                    <w:pPr>
                      <w:jc w:val="center"/>
                    </w:pPr>
                    <w:r>
                      <w:t xml:space="preserve"> </w:t>
                    </w:r>
                  </w:p>
                </w:txbxContent>
              </v:textbox>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06D8865E" w14:textId="77777777" w:rsidTr="2E33BAB2">
      <w:tc>
        <w:tcPr>
          <w:tcW w:w="3307" w:type="dxa"/>
        </w:tcPr>
        <w:p w14:paraId="24766F8E" w14:textId="354C6F30" w:rsidR="0093597C" w:rsidRDefault="0093597C" w:rsidP="2E33BAB2">
          <w:pPr>
            <w:pStyle w:val="Header"/>
            <w:ind w:left="-115"/>
          </w:pPr>
        </w:p>
      </w:tc>
      <w:tc>
        <w:tcPr>
          <w:tcW w:w="3307" w:type="dxa"/>
        </w:tcPr>
        <w:p w14:paraId="14B9F1BE" w14:textId="31FC57B5" w:rsidR="0093597C" w:rsidRDefault="0093597C" w:rsidP="2E33BAB2">
          <w:pPr>
            <w:pStyle w:val="Header"/>
            <w:jc w:val="center"/>
          </w:pPr>
        </w:p>
      </w:tc>
      <w:tc>
        <w:tcPr>
          <w:tcW w:w="3307" w:type="dxa"/>
        </w:tcPr>
        <w:p w14:paraId="09E288E2" w14:textId="22303CC7" w:rsidR="0093597C" w:rsidRDefault="0093597C" w:rsidP="2E33BAB2">
          <w:pPr>
            <w:pStyle w:val="Header"/>
            <w:ind w:right="-115"/>
            <w:jc w:val="right"/>
          </w:pPr>
        </w:p>
      </w:tc>
    </w:tr>
  </w:tbl>
  <w:p w14:paraId="7C3CA749" w14:textId="00A7810D" w:rsidR="0093597C" w:rsidRDefault="0093597C" w:rsidP="2E33BA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5CEE465D" w14:textId="77777777" w:rsidTr="2E33BAB2">
      <w:tc>
        <w:tcPr>
          <w:tcW w:w="3307" w:type="dxa"/>
        </w:tcPr>
        <w:p w14:paraId="6A15FFDA" w14:textId="21152C30" w:rsidR="0093597C" w:rsidRDefault="0093597C" w:rsidP="2E33BAB2">
          <w:pPr>
            <w:pStyle w:val="Header"/>
            <w:ind w:left="-115"/>
          </w:pPr>
        </w:p>
      </w:tc>
      <w:tc>
        <w:tcPr>
          <w:tcW w:w="3307" w:type="dxa"/>
        </w:tcPr>
        <w:p w14:paraId="3EF6ED86" w14:textId="119169E5" w:rsidR="0093597C" w:rsidRDefault="0093597C" w:rsidP="2E33BAB2">
          <w:pPr>
            <w:pStyle w:val="Header"/>
            <w:jc w:val="center"/>
          </w:pPr>
        </w:p>
      </w:tc>
      <w:tc>
        <w:tcPr>
          <w:tcW w:w="3307" w:type="dxa"/>
        </w:tcPr>
        <w:p w14:paraId="4389379C" w14:textId="03F6E2C0" w:rsidR="0093597C" w:rsidRDefault="0093597C" w:rsidP="2E33BAB2">
          <w:pPr>
            <w:pStyle w:val="Header"/>
            <w:ind w:right="-115"/>
            <w:jc w:val="right"/>
          </w:pPr>
        </w:p>
      </w:tc>
    </w:tr>
  </w:tbl>
  <w:p w14:paraId="6D7009A3" w14:textId="61A6D567" w:rsidR="0093597C" w:rsidRDefault="0093597C" w:rsidP="2E33BA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1F3421E6" w14:textId="77777777" w:rsidTr="2E33BAB2">
      <w:tc>
        <w:tcPr>
          <w:tcW w:w="3307" w:type="dxa"/>
        </w:tcPr>
        <w:p w14:paraId="43B170CF" w14:textId="1073549A" w:rsidR="0093597C" w:rsidRDefault="0093597C" w:rsidP="2E33BAB2">
          <w:pPr>
            <w:pStyle w:val="Header"/>
            <w:ind w:left="-115"/>
          </w:pPr>
        </w:p>
      </w:tc>
      <w:tc>
        <w:tcPr>
          <w:tcW w:w="3307" w:type="dxa"/>
        </w:tcPr>
        <w:p w14:paraId="649A481F" w14:textId="2CF7EB66" w:rsidR="0093597C" w:rsidRDefault="0093597C" w:rsidP="2E33BAB2">
          <w:pPr>
            <w:pStyle w:val="Header"/>
            <w:jc w:val="center"/>
          </w:pPr>
        </w:p>
      </w:tc>
      <w:tc>
        <w:tcPr>
          <w:tcW w:w="3307" w:type="dxa"/>
        </w:tcPr>
        <w:p w14:paraId="7E66CDAC" w14:textId="0153CFF8" w:rsidR="0093597C" w:rsidRDefault="0093597C" w:rsidP="2E33BAB2">
          <w:pPr>
            <w:pStyle w:val="Header"/>
            <w:ind w:right="-115"/>
            <w:jc w:val="right"/>
          </w:pPr>
        </w:p>
      </w:tc>
    </w:tr>
  </w:tbl>
  <w:p w14:paraId="7A695990" w14:textId="4C1A530A" w:rsidR="0093597C" w:rsidRDefault="0093597C" w:rsidP="2E33BA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16FB6527" w14:textId="77777777" w:rsidTr="2E33BAB2">
      <w:tc>
        <w:tcPr>
          <w:tcW w:w="3307" w:type="dxa"/>
        </w:tcPr>
        <w:p w14:paraId="5835225D" w14:textId="73DB737A" w:rsidR="0093597C" w:rsidRDefault="0093597C" w:rsidP="2E33BAB2">
          <w:pPr>
            <w:pStyle w:val="Header"/>
            <w:ind w:left="-115"/>
          </w:pPr>
        </w:p>
      </w:tc>
      <w:tc>
        <w:tcPr>
          <w:tcW w:w="3307" w:type="dxa"/>
        </w:tcPr>
        <w:p w14:paraId="7DBDD86C" w14:textId="25DE31C0" w:rsidR="0093597C" w:rsidRDefault="0093597C" w:rsidP="2E33BAB2">
          <w:pPr>
            <w:pStyle w:val="Header"/>
            <w:jc w:val="center"/>
          </w:pPr>
        </w:p>
      </w:tc>
      <w:tc>
        <w:tcPr>
          <w:tcW w:w="3307" w:type="dxa"/>
        </w:tcPr>
        <w:p w14:paraId="0E8E4DF6" w14:textId="74A1DD57" w:rsidR="0093597C" w:rsidRDefault="0093597C" w:rsidP="2E33BAB2">
          <w:pPr>
            <w:pStyle w:val="Header"/>
            <w:ind w:right="-115"/>
            <w:jc w:val="right"/>
          </w:pPr>
        </w:p>
      </w:tc>
    </w:tr>
  </w:tbl>
  <w:p w14:paraId="4766B2B9" w14:textId="7C6FE22E" w:rsidR="0093597C" w:rsidRDefault="0093597C" w:rsidP="2E33BAB2">
    <w:pPr>
      <w:pStyle w:val="Footer"/>
    </w:pPr>
    <w:r>
      <w:rPr>
        <w:rStyle w:val="Logo"/>
        <w:noProof/>
        <w:lang w:val="en-US"/>
      </w:rPr>
      <mc:AlternateContent>
        <mc:Choice Requires="wps">
          <w:drawing>
            <wp:anchor distT="0" distB="0" distL="114300" distR="114300" simplePos="0" relativeHeight="251660288" behindDoc="0" locked="1" layoutInCell="1" allowOverlap="1" wp14:anchorId="6B4504AE" wp14:editId="51D17EB9">
              <wp:simplePos x="0" y="0"/>
              <wp:positionH relativeFrom="page">
                <wp:posOffset>0</wp:posOffset>
              </wp:positionH>
              <wp:positionV relativeFrom="page">
                <wp:posOffset>10334625</wp:posOffset>
              </wp:positionV>
              <wp:extent cx="7560310" cy="360045"/>
              <wp:effectExtent l="0" t="0" r="889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0000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A469" id="Rectangle 2" o:spid="_x0000_s1026" style="position:absolute;margin-left:0;margin-top:813.75pt;width:595.3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" fillcolor="blue" stroked="f">
              <w10:wrap anchorx="page" anchory="page"/>
              <w10:anchorlock/>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45BF6F54" w14:textId="77777777" w:rsidTr="2E33BAB2">
      <w:tc>
        <w:tcPr>
          <w:tcW w:w="3307" w:type="dxa"/>
        </w:tcPr>
        <w:p w14:paraId="048623A8" w14:textId="3CCB74FC" w:rsidR="0093597C" w:rsidRDefault="0093597C" w:rsidP="2E33BAB2">
          <w:pPr>
            <w:pStyle w:val="Header"/>
            <w:ind w:left="-115"/>
          </w:pPr>
        </w:p>
      </w:tc>
      <w:tc>
        <w:tcPr>
          <w:tcW w:w="3307" w:type="dxa"/>
        </w:tcPr>
        <w:p w14:paraId="6ACD2DC8" w14:textId="00A166B1" w:rsidR="0093597C" w:rsidRDefault="0093597C" w:rsidP="2E33BAB2">
          <w:pPr>
            <w:pStyle w:val="Header"/>
            <w:jc w:val="center"/>
          </w:pPr>
        </w:p>
      </w:tc>
      <w:tc>
        <w:tcPr>
          <w:tcW w:w="3307" w:type="dxa"/>
        </w:tcPr>
        <w:p w14:paraId="61B05C61" w14:textId="5B85A2D6" w:rsidR="0093597C" w:rsidRDefault="0093597C" w:rsidP="2E33BAB2">
          <w:pPr>
            <w:pStyle w:val="Header"/>
            <w:ind w:right="-115"/>
            <w:jc w:val="right"/>
          </w:pPr>
        </w:p>
      </w:tc>
    </w:tr>
  </w:tbl>
  <w:p w14:paraId="4D4C30CE" w14:textId="609835AA" w:rsidR="0093597C" w:rsidRDefault="0093597C" w:rsidP="2E33BA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2656413B" w14:textId="77777777" w:rsidTr="2E33BAB2">
      <w:tc>
        <w:tcPr>
          <w:tcW w:w="3307" w:type="dxa"/>
        </w:tcPr>
        <w:p w14:paraId="7741A383" w14:textId="09D1CAB2" w:rsidR="0093597C" w:rsidRDefault="0093597C" w:rsidP="2E33BAB2">
          <w:pPr>
            <w:pStyle w:val="Header"/>
            <w:ind w:left="-115"/>
          </w:pPr>
        </w:p>
      </w:tc>
      <w:tc>
        <w:tcPr>
          <w:tcW w:w="3307" w:type="dxa"/>
        </w:tcPr>
        <w:p w14:paraId="5D99AF04" w14:textId="63758BD6" w:rsidR="0093597C" w:rsidRDefault="0093597C" w:rsidP="2E33BAB2">
          <w:pPr>
            <w:pStyle w:val="Header"/>
            <w:jc w:val="center"/>
          </w:pPr>
        </w:p>
      </w:tc>
      <w:tc>
        <w:tcPr>
          <w:tcW w:w="3307" w:type="dxa"/>
        </w:tcPr>
        <w:p w14:paraId="5B69456F" w14:textId="5B29BA1F" w:rsidR="0093597C" w:rsidRDefault="0093597C" w:rsidP="2E33BAB2">
          <w:pPr>
            <w:pStyle w:val="Header"/>
            <w:ind w:right="-115"/>
            <w:jc w:val="right"/>
          </w:pPr>
        </w:p>
      </w:tc>
    </w:tr>
  </w:tbl>
  <w:p w14:paraId="7940A710" w14:textId="416D8525" w:rsidR="0093597C" w:rsidRDefault="0093597C" w:rsidP="2E33B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2DFE" w14:textId="77777777" w:rsidR="00914C1A" w:rsidRDefault="00914C1A" w:rsidP="00727AA6">
      <w:r>
        <w:separator/>
      </w:r>
    </w:p>
  </w:footnote>
  <w:footnote w:type="continuationSeparator" w:id="0">
    <w:p w14:paraId="1CA9A463" w14:textId="77777777" w:rsidR="00914C1A" w:rsidRDefault="00914C1A" w:rsidP="00727AA6">
      <w:r>
        <w:continuationSeparator/>
      </w:r>
    </w:p>
  </w:footnote>
  <w:footnote w:type="continuationNotice" w:id="1">
    <w:p w14:paraId="26EB1305" w14:textId="77777777" w:rsidR="00914C1A" w:rsidRDefault="00914C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0A4327CB" w:rsidR="0093597C" w:rsidRDefault="0093597C" w:rsidP="00B466F2">
    <w:pPr>
      <w:pStyle w:val="Header"/>
    </w:pPr>
    <w:r>
      <w:rPr>
        <w:noProof/>
        <w:lang w:val="en-US"/>
      </w:rPr>
      <mc:AlternateContent>
        <mc:Choice Requires="wpg">
          <w:drawing>
            <wp:anchor distT="0" distB="0" distL="114300" distR="114300" simplePos="0" relativeHeight="251658240" behindDoc="0" locked="1" layoutInCell="1" allowOverlap="1" wp14:anchorId="2B8AC17D" wp14:editId="35AED776">
              <wp:simplePos x="0" y="0"/>
              <wp:positionH relativeFrom="margin">
                <wp:posOffset>0</wp:posOffset>
              </wp:positionH>
              <wp:positionV relativeFrom="margin">
                <wp:posOffset>0</wp:posOffset>
              </wp:positionV>
              <wp:extent cx="6299835" cy="9161780"/>
              <wp:effectExtent l="9525" t="9525" r="571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9161780"/>
                        <a:chOff x="992" y="1417"/>
                        <a:chExt cx="9921" cy="14428"/>
                      </a:xfrm>
                    </wpg:grpSpPr>
                    <wps:wsp>
                      <wps:cNvPr id="3" name="Rectangle 2"/>
                      <wps:cNvSpPr>
                        <a:spLocks noChangeArrowheads="1"/>
                      </wps:cNvSpPr>
                      <wps:spPr bwMode="auto">
                        <a:xfrm>
                          <a:off x="992" y="1417"/>
                          <a:ext cx="9921" cy="14428"/>
                        </a:xfrm>
                        <a:prstGeom prst="rect">
                          <a:avLst/>
                        </a:prstGeom>
                        <a:solidFill>
                          <a:srgbClr val="FFFFFF"/>
                        </a:solidFill>
                        <a:ln w="3175">
                          <a:solidFill>
                            <a:srgbClr val="FF0000"/>
                          </a:solidFill>
                          <a:prstDash val="dash"/>
                          <a:miter lim="800000"/>
                          <a:headEnd/>
                          <a:tailEnd/>
                        </a:ln>
                      </wps:spPr>
                      <wps:bodyPr rot="0" vert="horz" wrap="square" lIns="91440" tIns="45720" rIns="91440" bIns="45720" anchor="t" anchorCtr="0" upright="1">
                        <a:noAutofit/>
                      </wps:bodyPr>
                    </wps:wsp>
                    <wps:wsp>
                      <wps:cNvPr id="4" name="AutoShape 3"/>
                      <wps:cNvCnPr>
                        <a:cxnSpLocks noChangeShapeType="1"/>
                      </wps:cNvCnPr>
                      <wps:spPr bwMode="auto">
                        <a:xfrm>
                          <a:off x="5783" y="1417"/>
                          <a:ext cx="0" cy="14428"/>
                        </a:xfrm>
                        <a:prstGeom prst="straightConnector1">
                          <a:avLst/>
                        </a:prstGeom>
                        <a:noFill/>
                        <a:ln w="3175">
                          <a:solidFill>
                            <a:srgbClr val="FF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AutoShape 4"/>
                      <wps:cNvCnPr>
                        <a:cxnSpLocks noChangeShapeType="1"/>
                      </wps:cNvCnPr>
                      <wps:spPr bwMode="auto">
                        <a:xfrm>
                          <a:off x="6123" y="1417"/>
                          <a:ext cx="0" cy="14428"/>
                        </a:xfrm>
                        <a:prstGeom prst="straightConnector1">
                          <a:avLst/>
                        </a:prstGeom>
                        <a:noFill/>
                        <a:ln w="3175">
                          <a:solidFill>
                            <a:srgbClr val="FF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6F897" id="Group 1" o:spid="_x0000_s1026" style="position:absolute;margin-left:0;margin-top:0;width:496.05pt;height:721.4pt;z-index:251658240;mso-position-horizontal-relative:margin;mso-position-vertical-relative:margin" coordorigin="992,1417" coordsize="9921,1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">
              <v:rect id="Rectangle 2" o:spid="_x0000_s1027" style="position:absolute;left:992;top:1417;width:9921;height:14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" strokecolor="red" strokeweight=".25pt">
                <v:stroke dashstyle="dash"/>
              </v:rect>
              <v:shapetype id="_x0000_t32" coordsize="21600,21600" o:spt="32" o:oned="t" path="m,l21600,21600e" filled="f">
                <v:path arrowok="t" fillok="f" o:connecttype="none"/>
                <o:lock v:ext="edit" shapetype="t"/>
              </v:shapetype>
              <v:shape id="AutoShape 3" o:spid="_x0000_s1028" type="#_x0000_t32" style="position:absolute;left:5783;top:1417;width:0;height:14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" strokecolor="red" strokeweight=".25pt">
                <v:stroke dashstyle="dash"/>
              </v:shape>
              <v:shape id="AutoShape 4" o:spid="_x0000_s1029" type="#_x0000_t32" style="position:absolute;left:6123;top:1417;width:0;height:14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" strokecolor="red" strokeweight=".25pt">
                <v:stroke dashstyle="dash"/>
              </v:shape>
              <w10:wrap anchorx="margin" anchory="margin"/>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7F003B70" w14:textId="77777777" w:rsidTr="2E33BAB2">
      <w:tc>
        <w:tcPr>
          <w:tcW w:w="3307" w:type="dxa"/>
        </w:tcPr>
        <w:p w14:paraId="049A03C6" w14:textId="4D5A5396" w:rsidR="0093597C" w:rsidRDefault="0093597C" w:rsidP="2E33BAB2">
          <w:pPr>
            <w:pStyle w:val="Header"/>
            <w:ind w:left="-115"/>
          </w:pPr>
        </w:p>
      </w:tc>
      <w:tc>
        <w:tcPr>
          <w:tcW w:w="3307" w:type="dxa"/>
        </w:tcPr>
        <w:p w14:paraId="3476094C" w14:textId="6E68058D" w:rsidR="0093597C" w:rsidRDefault="0093597C" w:rsidP="2E33BAB2">
          <w:pPr>
            <w:pStyle w:val="Header"/>
            <w:jc w:val="center"/>
          </w:pPr>
        </w:p>
      </w:tc>
      <w:tc>
        <w:tcPr>
          <w:tcW w:w="3307" w:type="dxa"/>
        </w:tcPr>
        <w:p w14:paraId="43843BCB" w14:textId="775D78F9" w:rsidR="0093597C" w:rsidRDefault="0093597C" w:rsidP="2E33BAB2">
          <w:pPr>
            <w:pStyle w:val="Header"/>
            <w:ind w:right="-115"/>
            <w:jc w:val="right"/>
          </w:pPr>
        </w:p>
      </w:tc>
    </w:tr>
  </w:tbl>
  <w:p w14:paraId="05F56E95" w14:textId="2AC65B30" w:rsidR="0093597C" w:rsidRDefault="0093597C" w:rsidP="2E33B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7A4A998D" w14:textId="77777777" w:rsidTr="2E33BAB2">
      <w:tc>
        <w:tcPr>
          <w:tcW w:w="3307" w:type="dxa"/>
        </w:tcPr>
        <w:p w14:paraId="2E3E840A" w14:textId="402C9B00" w:rsidR="0093597C" w:rsidRDefault="0093597C" w:rsidP="2E33BAB2">
          <w:pPr>
            <w:pStyle w:val="Header"/>
            <w:ind w:left="-115"/>
          </w:pPr>
        </w:p>
      </w:tc>
      <w:tc>
        <w:tcPr>
          <w:tcW w:w="3307" w:type="dxa"/>
        </w:tcPr>
        <w:p w14:paraId="0B59D175" w14:textId="3F43BBB5" w:rsidR="0093597C" w:rsidRDefault="0093597C" w:rsidP="2E33BAB2">
          <w:pPr>
            <w:pStyle w:val="Header"/>
            <w:jc w:val="center"/>
          </w:pPr>
        </w:p>
      </w:tc>
      <w:tc>
        <w:tcPr>
          <w:tcW w:w="3307" w:type="dxa"/>
        </w:tcPr>
        <w:p w14:paraId="46900DFD" w14:textId="6A5F6EED" w:rsidR="0093597C" w:rsidRDefault="0093597C" w:rsidP="2E33BAB2">
          <w:pPr>
            <w:pStyle w:val="Header"/>
            <w:ind w:right="-115"/>
            <w:jc w:val="right"/>
          </w:pPr>
        </w:p>
      </w:tc>
    </w:tr>
  </w:tbl>
  <w:p w14:paraId="4426A0C6" w14:textId="1D1B1729" w:rsidR="0093597C" w:rsidRDefault="0093597C" w:rsidP="2E33B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77A7" w14:textId="106D9CF7" w:rsidR="0093597C" w:rsidRPr="00B466F2" w:rsidRDefault="0093597C" w:rsidP="00B466F2">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647C7FF6" w14:textId="77777777" w:rsidTr="2E33BAB2">
      <w:tc>
        <w:tcPr>
          <w:tcW w:w="3307" w:type="dxa"/>
        </w:tcPr>
        <w:p w14:paraId="0046C5F8" w14:textId="582B600F" w:rsidR="0093597C" w:rsidRDefault="0093597C" w:rsidP="2E33BAB2">
          <w:pPr>
            <w:pStyle w:val="Header"/>
            <w:ind w:left="-115"/>
          </w:pPr>
        </w:p>
      </w:tc>
      <w:tc>
        <w:tcPr>
          <w:tcW w:w="3307" w:type="dxa"/>
        </w:tcPr>
        <w:p w14:paraId="24738034" w14:textId="5445595C" w:rsidR="0093597C" w:rsidRDefault="0093597C" w:rsidP="2E33BAB2">
          <w:pPr>
            <w:pStyle w:val="Header"/>
            <w:jc w:val="center"/>
          </w:pPr>
        </w:p>
      </w:tc>
      <w:tc>
        <w:tcPr>
          <w:tcW w:w="3307" w:type="dxa"/>
        </w:tcPr>
        <w:p w14:paraId="03433ECB" w14:textId="003EED63" w:rsidR="0093597C" w:rsidRDefault="0093597C" w:rsidP="2E33BAB2">
          <w:pPr>
            <w:pStyle w:val="Header"/>
            <w:ind w:right="-115"/>
            <w:jc w:val="right"/>
          </w:pPr>
        </w:p>
      </w:tc>
    </w:tr>
  </w:tbl>
  <w:p w14:paraId="4EB27B15" w14:textId="29BAEC48" w:rsidR="0093597C" w:rsidRDefault="0093597C" w:rsidP="2E33BA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25088940" w14:textId="77777777" w:rsidTr="2E33BAB2">
      <w:tc>
        <w:tcPr>
          <w:tcW w:w="3307" w:type="dxa"/>
        </w:tcPr>
        <w:p w14:paraId="0CAC2B36" w14:textId="1D458E37" w:rsidR="0093597C" w:rsidRDefault="0093597C" w:rsidP="2E33BAB2">
          <w:pPr>
            <w:pStyle w:val="Header"/>
            <w:ind w:left="-115"/>
          </w:pPr>
        </w:p>
      </w:tc>
      <w:tc>
        <w:tcPr>
          <w:tcW w:w="3307" w:type="dxa"/>
        </w:tcPr>
        <w:p w14:paraId="6DB06D39" w14:textId="1353ADEB" w:rsidR="0093597C" w:rsidRDefault="0093597C" w:rsidP="2E33BAB2">
          <w:pPr>
            <w:pStyle w:val="Header"/>
            <w:jc w:val="center"/>
          </w:pPr>
        </w:p>
      </w:tc>
      <w:tc>
        <w:tcPr>
          <w:tcW w:w="3307" w:type="dxa"/>
        </w:tcPr>
        <w:p w14:paraId="52AF8665" w14:textId="5B7C834E" w:rsidR="0093597C" w:rsidRDefault="0093597C" w:rsidP="2E33BAB2">
          <w:pPr>
            <w:pStyle w:val="Header"/>
            <w:ind w:right="-115"/>
            <w:jc w:val="right"/>
          </w:pPr>
        </w:p>
      </w:tc>
    </w:tr>
  </w:tbl>
  <w:p w14:paraId="41C09EF4" w14:textId="56A3EFE8" w:rsidR="0093597C" w:rsidRDefault="0093597C" w:rsidP="2E33BA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763B" w14:textId="0E213315" w:rsidR="00156B3D" w:rsidRDefault="00156B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B804" w14:textId="2AB16B1F" w:rsidR="0093597C" w:rsidRDefault="0093597C" w:rsidP="00B466F2">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07"/>
      <w:gridCol w:w="3307"/>
      <w:gridCol w:w="3307"/>
    </w:tblGrid>
    <w:tr w:rsidR="0093597C" w14:paraId="233BE3E2" w14:textId="77777777" w:rsidTr="2E33BAB2">
      <w:tc>
        <w:tcPr>
          <w:tcW w:w="3307" w:type="dxa"/>
        </w:tcPr>
        <w:p w14:paraId="79E2B0D1" w14:textId="1310FF5C" w:rsidR="0093597C" w:rsidRDefault="0093597C" w:rsidP="2E33BAB2">
          <w:pPr>
            <w:pStyle w:val="Header"/>
            <w:ind w:left="-115"/>
          </w:pPr>
        </w:p>
      </w:tc>
      <w:tc>
        <w:tcPr>
          <w:tcW w:w="3307" w:type="dxa"/>
        </w:tcPr>
        <w:p w14:paraId="5A4F0CF2" w14:textId="73825F0F" w:rsidR="0093597C" w:rsidRDefault="0093597C" w:rsidP="2E33BAB2">
          <w:pPr>
            <w:pStyle w:val="Header"/>
            <w:jc w:val="center"/>
          </w:pPr>
        </w:p>
      </w:tc>
      <w:tc>
        <w:tcPr>
          <w:tcW w:w="3307" w:type="dxa"/>
        </w:tcPr>
        <w:p w14:paraId="0E274F1E" w14:textId="3E63D287" w:rsidR="0093597C" w:rsidRDefault="0093597C" w:rsidP="2E33BAB2">
          <w:pPr>
            <w:pStyle w:val="Header"/>
            <w:ind w:right="-115"/>
            <w:jc w:val="right"/>
          </w:pPr>
        </w:p>
      </w:tc>
    </w:tr>
  </w:tbl>
  <w:p w14:paraId="3AEF684D" w14:textId="2B2EBA68" w:rsidR="0093597C" w:rsidRDefault="0093597C" w:rsidP="2E33B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C4EE1E0"/>
    <w:lvl w:ilvl="0">
      <w:start w:val="1"/>
      <w:numFmt w:val="decimal"/>
      <w:pStyle w:val="ListNumber"/>
      <w:lvlText w:val="%1."/>
      <w:lvlJc w:val="left"/>
      <w:pPr>
        <w:tabs>
          <w:tab w:val="num" w:pos="360"/>
        </w:tabs>
        <w:ind w:left="360" w:hanging="360"/>
      </w:pPr>
    </w:lvl>
  </w:abstractNum>
  <w:abstractNum w:abstractNumId="1" w15:restartNumberingAfterBreak="0">
    <w:nsid w:val="025E7FA6"/>
    <w:multiLevelType w:val="hybridMultilevel"/>
    <w:tmpl w:val="0B46E9F4"/>
    <w:lvl w:ilvl="0" w:tplc="C1B24A10">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E7F64"/>
    <w:multiLevelType w:val="multilevel"/>
    <w:tmpl w:val="347CD790"/>
    <w:styleLink w:val="OverviewBulletedList"/>
    <w:lvl w:ilvl="0">
      <w:start w:val="1"/>
      <w:numFmt w:val="bullet"/>
      <w:pStyle w:val="OverviewParaBullet"/>
      <w:lvlText w:val=""/>
      <w:lvlJc w:val="left"/>
      <w:pPr>
        <w:tabs>
          <w:tab w:val="num" w:pos="199"/>
        </w:tabs>
        <w:ind w:left="199" w:hanging="199"/>
      </w:pPr>
      <w:rPr>
        <w:rFonts w:ascii="Wingdings" w:hAnsi="Wingdings" w:hint="default"/>
        <w:color w:val="CECFD1" w:themeColor="accent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FE6984"/>
    <w:multiLevelType w:val="hybridMultilevel"/>
    <w:tmpl w:val="6B20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4872"/>
    <w:multiLevelType w:val="multilevel"/>
    <w:tmpl w:val="EA16CDC6"/>
    <w:styleLink w:val="BoxParaBulletedList"/>
    <w:lvl w:ilvl="0">
      <w:start w:val="1"/>
      <w:numFmt w:val="bullet"/>
      <w:pStyle w:val="BoxParaBullet"/>
      <w:lvlText w:val=""/>
      <w:lvlJc w:val="left"/>
      <w:pPr>
        <w:tabs>
          <w:tab w:val="num" w:pos="199"/>
        </w:tabs>
        <w:ind w:left="199" w:hanging="199"/>
      </w:pPr>
      <w:rPr>
        <w:rFonts w:ascii="Wingdings" w:hAnsi="Wingdings" w:hint="default"/>
        <w:color w:val="CECFD1" w:themeColor="accent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8862A5"/>
    <w:multiLevelType w:val="hybridMultilevel"/>
    <w:tmpl w:val="50C2BACC"/>
    <w:lvl w:ilvl="0" w:tplc="3E6C2418">
      <w:start w:val="1"/>
      <w:numFmt w:val="bullet"/>
      <w:lvlText w:val=""/>
      <w:lvlJc w:val="left"/>
      <w:pPr>
        <w:ind w:left="720" w:hanging="360"/>
      </w:pPr>
      <w:rPr>
        <w:rFonts w:ascii="Wingdings" w:hAnsi="Wingdings" w:hint="default"/>
        <w:color w:val="CECFD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5662"/>
    <w:multiLevelType w:val="hybridMultilevel"/>
    <w:tmpl w:val="8D8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007EF"/>
    <w:multiLevelType w:val="singleLevel"/>
    <w:tmpl w:val="0B7AC61E"/>
    <w:lvl w:ilvl="0">
      <w:start w:val="1"/>
      <w:numFmt w:val="bullet"/>
      <w:lvlRestart w:val="0"/>
      <w:pStyle w:val="BulletInBox"/>
      <w:lvlText w:val="·"/>
      <w:lvlJc w:val="left"/>
      <w:pPr>
        <w:tabs>
          <w:tab w:val="num" w:pos="360"/>
        </w:tabs>
        <w:ind w:left="340" w:hanging="340"/>
      </w:pPr>
      <w:rPr>
        <w:rFonts w:ascii="Symbol" w:hAnsi="Symbol" w:hint="default"/>
        <w:sz w:val="20"/>
      </w:rPr>
    </w:lvl>
  </w:abstractNum>
  <w:abstractNum w:abstractNumId="8" w15:restartNumberingAfterBreak="0">
    <w:nsid w:val="53175215"/>
    <w:multiLevelType w:val="hybridMultilevel"/>
    <w:tmpl w:val="F260DADA"/>
    <w:lvl w:ilvl="0" w:tplc="34620B88">
      <w:start w:val="1"/>
      <w:numFmt w:val="bullet"/>
      <w:lvlText w:val=""/>
      <w:lvlJc w:val="left"/>
      <w:pPr>
        <w:ind w:left="720" w:hanging="360"/>
      </w:pPr>
      <w:rPr>
        <w:rFonts w:ascii="Wingdings" w:hAnsi="Wingdings" w:hint="default"/>
        <w:color w:val="CECFD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9248B"/>
    <w:multiLevelType w:val="multilevel"/>
    <w:tmpl w:val="B73E776C"/>
    <w:styleLink w:val="ParaBulletedList"/>
    <w:lvl w:ilvl="0">
      <w:start w:val="1"/>
      <w:numFmt w:val="bullet"/>
      <w:pStyle w:val="ParaBullet"/>
      <w:lvlText w:val=""/>
      <w:lvlJc w:val="left"/>
      <w:pPr>
        <w:tabs>
          <w:tab w:val="num" w:pos="199"/>
        </w:tabs>
        <w:ind w:left="199" w:hanging="199"/>
      </w:pPr>
      <w:rPr>
        <w:rFonts w:ascii="Wingdings" w:hAnsi="Wingdings" w:hint="default"/>
        <w:color w:val="CECFD1" w:themeColor="accent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3F5D72"/>
    <w:multiLevelType w:val="hybridMultilevel"/>
    <w:tmpl w:val="462EAE28"/>
    <w:lvl w:ilvl="0" w:tplc="E75EC6D6">
      <w:start w:val="1"/>
      <w:numFmt w:val="bullet"/>
      <w:lvlText w:val=""/>
      <w:lvlJc w:val="left"/>
      <w:pPr>
        <w:ind w:left="720" w:hanging="360"/>
      </w:pPr>
      <w:rPr>
        <w:rFonts w:ascii="Wingdings" w:hAnsi="Wingdings"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437B4"/>
    <w:multiLevelType w:val="hybridMultilevel"/>
    <w:tmpl w:val="B85AC66C"/>
    <w:lvl w:ilvl="0" w:tplc="10EED2FC">
      <w:start w:val="1"/>
      <w:numFmt w:val="bullet"/>
      <w:lvlText w:val=""/>
      <w:lvlJc w:val="left"/>
      <w:pPr>
        <w:ind w:left="720" w:hanging="360"/>
      </w:pPr>
      <w:rPr>
        <w:rFonts w:ascii="Wingdings" w:hAnsi="Wingdings" w:hint="default"/>
        <w:color w:val="CECFD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15490"/>
    <w:multiLevelType w:val="hybridMultilevel"/>
    <w:tmpl w:val="B1A4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E5D30"/>
    <w:multiLevelType w:val="hybridMultilevel"/>
    <w:tmpl w:val="42620BA2"/>
    <w:lvl w:ilvl="0" w:tplc="F9D0387A">
      <w:start w:val="1"/>
      <w:numFmt w:val="bullet"/>
      <w:lvlText w:val=""/>
      <w:lvlJc w:val="left"/>
      <w:pPr>
        <w:ind w:left="360" w:hanging="360"/>
      </w:pPr>
      <w:rPr>
        <w:rFonts w:ascii="Wingdings" w:hAnsi="Wingdings" w:hint="default"/>
        <w:color w:val="CECFD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195133">
    <w:abstractNumId w:val="1"/>
  </w:num>
  <w:num w:numId="2" w16cid:durableId="165436540">
    <w:abstractNumId w:val="8"/>
  </w:num>
  <w:num w:numId="3" w16cid:durableId="1153571212">
    <w:abstractNumId w:val="10"/>
  </w:num>
  <w:num w:numId="4" w16cid:durableId="352071501">
    <w:abstractNumId w:val="1"/>
  </w:num>
  <w:num w:numId="5" w16cid:durableId="686953914">
    <w:abstractNumId w:val="1"/>
  </w:num>
  <w:num w:numId="6" w16cid:durableId="1758136152">
    <w:abstractNumId w:val="5"/>
  </w:num>
  <w:num w:numId="7" w16cid:durableId="965429415">
    <w:abstractNumId w:val="10"/>
  </w:num>
  <w:num w:numId="8" w16cid:durableId="43911892">
    <w:abstractNumId w:val="13"/>
  </w:num>
  <w:num w:numId="9" w16cid:durableId="914894139">
    <w:abstractNumId w:val="11"/>
  </w:num>
  <w:num w:numId="10" w16cid:durableId="1227767607">
    <w:abstractNumId w:val="11"/>
  </w:num>
  <w:num w:numId="11" w16cid:durableId="493496619">
    <w:abstractNumId w:val="8"/>
  </w:num>
  <w:num w:numId="12" w16cid:durableId="1059208443">
    <w:abstractNumId w:val="11"/>
  </w:num>
  <w:num w:numId="13" w16cid:durableId="404646461">
    <w:abstractNumId w:val="11"/>
  </w:num>
  <w:num w:numId="14" w16cid:durableId="188299639">
    <w:abstractNumId w:val="13"/>
  </w:num>
  <w:num w:numId="15" w16cid:durableId="779639892">
    <w:abstractNumId w:val="8"/>
  </w:num>
  <w:num w:numId="16" w16cid:durableId="1496922321">
    <w:abstractNumId w:val="2"/>
  </w:num>
  <w:num w:numId="17" w16cid:durableId="426537570">
    <w:abstractNumId w:val="9"/>
  </w:num>
  <w:num w:numId="18" w16cid:durableId="1398014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616988">
    <w:abstractNumId w:val="4"/>
  </w:num>
  <w:num w:numId="20" w16cid:durableId="1022248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434512">
    <w:abstractNumId w:val="7"/>
  </w:num>
  <w:num w:numId="22" w16cid:durableId="903949807">
    <w:abstractNumId w:val="3"/>
  </w:num>
  <w:num w:numId="23" w16cid:durableId="1265959047">
    <w:abstractNumId w:val="12"/>
  </w:num>
  <w:num w:numId="24" w16cid:durableId="2135129412">
    <w:abstractNumId w:val="6"/>
  </w:num>
  <w:num w:numId="25" w16cid:durableId="45321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2C"/>
    <w:rsid w:val="00000C8E"/>
    <w:rsid w:val="00002D7E"/>
    <w:rsid w:val="00004F55"/>
    <w:rsid w:val="000116AE"/>
    <w:rsid w:val="00012430"/>
    <w:rsid w:val="00015417"/>
    <w:rsid w:val="00017963"/>
    <w:rsid w:val="00025559"/>
    <w:rsid w:val="00025864"/>
    <w:rsid w:val="00025B27"/>
    <w:rsid w:val="00026659"/>
    <w:rsid w:val="000314AE"/>
    <w:rsid w:val="00036C26"/>
    <w:rsid w:val="00040C3F"/>
    <w:rsid w:val="00040C8A"/>
    <w:rsid w:val="00042238"/>
    <w:rsid w:val="00045932"/>
    <w:rsid w:val="000459C8"/>
    <w:rsid w:val="000477E1"/>
    <w:rsid w:val="000511BB"/>
    <w:rsid w:val="00054BE3"/>
    <w:rsid w:val="00062F27"/>
    <w:rsid w:val="00063C1F"/>
    <w:rsid w:val="0006476F"/>
    <w:rsid w:val="00070A8C"/>
    <w:rsid w:val="00072460"/>
    <w:rsid w:val="00077598"/>
    <w:rsid w:val="000821B9"/>
    <w:rsid w:val="0008374B"/>
    <w:rsid w:val="00084C31"/>
    <w:rsid w:val="00085771"/>
    <w:rsid w:val="00085AAE"/>
    <w:rsid w:val="00086947"/>
    <w:rsid w:val="00087515"/>
    <w:rsid w:val="000917A0"/>
    <w:rsid w:val="0009302C"/>
    <w:rsid w:val="0009424C"/>
    <w:rsid w:val="00097D03"/>
    <w:rsid w:val="000A372A"/>
    <w:rsid w:val="000A7025"/>
    <w:rsid w:val="000B25E3"/>
    <w:rsid w:val="000C2494"/>
    <w:rsid w:val="000C6D51"/>
    <w:rsid w:val="000D18D2"/>
    <w:rsid w:val="000D44D8"/>
    <w:rsid w:val="000D513E"/>
    <w:rsid w:val="000D643E"/>
    <w:rsid w:val="000E0716"/>
    <w:rsid w:val="000E25BC"/>
    <w:rsid w:val="000E2E26"/>
    <w:rsid w:val="000E3089"/>
    <w:rsid w:val="000E32D0"/>
    <w:rsid w:val="000E749A"/>
    <w:rsid w:val="000F242D"/>
    <w:rsid w:val="000F2C11"/>
    <w:rsid w:val="000F5DF1"/>
    <w:rsid w:val="000F6A3B"/>
    <w:rsid w:val="000F6A9D"/>
    <w:rsid w:val="000F70BB"/>
    <w:rsid w:val="000F76A9"/>
    <w:rsid w:val="00100FC5"/>
    <w:rsid w:val="00101B2E"/>
    <w:rsid w:val="00101E30"/>
    <w:rsid w:val="00102D8E"/>
    <w:rsid w:val="00103141"/>
    <w:rsid w:val="00112D50"/>
    <w:rsid w:val="001135D3"/>
    <w:rsid w:val="001221CC"/>
    <w:rsid w:val="0013058E"/>
    <w:rsid w:val="00131132"/>
    <w:rsid w:val="0013545D"/>
    <w:rsid w:val="00143061"/>
    <w:rsid w:val="001440A1"/>
    <w:rsid w:val="0014572A"/>
    <w:rsid w:val="00146A10"/>
    <w:rsid w:val="00150F6E"/>
    <w:rsid w:val="00155624"/>
    <w:rsid w:val="00156B3D"/>
    <w:rsid w:val="00157BCA"/>
    <w:rsid w:val="00160C5C"/>
    <w:rsid w:val="0016144F"/>
    <w:rsid w:val="00162E42"/>
    <w:rsid w:val="00163232"/>
    <w:rsid w:val="00163298"/>
    <w:rsid w:val="001660B6"/>
    <w:rsid w:val="00167ABC"/>
    <w:rsid w:val="00172818"/>
    <w:rsid w:val="0017540A"/>
    <w:rsid w:val="00176A0F"/>
    <w:rsid w:val="001856F1"/>
    <w:rsid w:val="00185D31"/>
    <w:rsid w:val="00194BD1"/>
    <w:rsid w:val="00196810"/>
    <w:rsid w:val="00197396"/>
    <w:rsid w:val="001A00D1"/>
    <w:rsid w:val="001B1F8B"/>
    <w:rsid w:val="001B2856"/>
    <w:rsid w:val="001C2088"/>
    <w:rsid w:val="001C2E35"/>
    <w:rsid w:val="001C67D7"/>
    <w:rsid w:val="001E0959"/>
    <w:rsid w:val="001E3AE2"/>
    <w:rsid w:val="001E4BA0"/>
    <w:rsid w:val="001F222A"/>
    <w:rsid w:val="001F352C"/>
    <w:rsid w:val="001F354A"/>
    <w:rsid w:val="001F6B0D"/>
    <w:rsid w:val="00202F6E"/>
    <w:rsid w:val="002039B1"/>
    <w:rsid w:val="0020498C"/>
    <w:rsid w:val="00205527"/>
    <w:rsid w:val="00205A20"/>
    <w:rsid w:val="002066C4"/>
    <w:rsid w:val="00216592"/>
    <w:rsid w:val="002207FC"/>
    <w:rsid w:val="00222426"/>
    <w:rsid w:val="002273F0"/>
    <w:rsid w:val="00227A89"/>
    <w:rsid w:val="00230D10"/>
    <w:rsid w:val="00231B10"/>
    <w:rsid w:val="00232B3F"/>
    <w:rsid w:val="00233B9D"/>
    <w:rsid w:val="00235499"/>
    <w:rsid w:val="00237A8C"/>
    <w:rsid w:val="00240818"/>
    <w:rsid w:val="00242C89"/>
    <w:rsid w:val="00243141"/>
    <w:rsid w:val="0024600D"/>
    <w:rsid w:val="00246770"/>
    <w:rsid w:val="00247446"/>
    <w:rsid w:val="002474D2"/>
    <w:rsid w:val="00251183"/>
    <w:rsid w:val="0025346C"/>
    <w:rsid w:val="00253967"/>
    <w:rsid w:val="002564BE"/>
    <w:rsid w:val="00257238"/>
    <w:rsid w:val="00257908"/>
    <w:rsid w:val="002665C7"/>
    <w:rsid w:val="00270CD2"/>
    <w:rsid w:val="0027109C"/>
    <w:rsid w:val="00271377"/>
    <w:rsid w:val="00272C26"/>
    <w:rsid w:val="002730FA"/>
    <w:rsid w:val="002747C4"/>
    <w:rsid w:val="00285E54"/>
    <w:rsid w:val="002901A0"/>
    <w:rsid w:val="00293FD6"/>
    <w:rsid w:val="00295436"/>
    <w:rsid w:val="00296217"/>
    <w:rsid w:val="00297A30"/>
    <w:rsid w:val="002A0CB2"/>
    <w:rsid w:val="002A2AF1"/>
    <w:rsid w:val="002A3333"/>
    <w:rsid w:val="002A458B"/>
    <w:rsid w:val="002B3A93"/>
    <w:rsid w:val="002B3C76"/>
    <w:rsid w:val="002B4284"/>
    <w:rsid w:val="002B7C6D"/>
    <w:rsid w:val="002C02E2"/>
    <w:rsid w:val="002C1D54"/>
    <w:rsid w:val="002C47BF"/>
    <w:rsid w:val="002E0A5C"/>
    <w:rsid w:val="002E3385"/>
    <w:rsid w:val="002E6D1D"/>
    <w:rsid w:val="002F0486"/>
    <w:rsid w:val="00303FA8"/>
    <w:rsid w:val="00304625"/>
    <w:rsid w:val="00305275"/>
    <w:rsid w:val="003108CF"/>
    <w:rsid w:val="0031127C"/>
    <w:rsid w:val="00315B65"/>
    <w:rsid w:val="00321762"/>
    <w:rsid w:val="00326F61"/>
    <w:rsid w:val="00327710"/>
    <w:rsid w:val="00334108"/>
    <w:rsid w:val="00335262"/>
    <w:rsid w:val="00335642"/>
    <w:rsid w:val="00335E2A"/>
    <w:rsid w:val="003422A0"/>
    <w:rsid w:val="003428CB"/>
    <w:rsid w:val="00343019"/>
    <w:rsid w:val="00350101"/>
    <w:rsid w:val="00351D69"/>
    <w:rsid w:val="003536D4"/>
    <w:rsid w:val="00354708"/>
    <w:rsid w:val="00370CE7"/>
    <w:rsid w:val="00371FD2"/>
    <w:rsid w:val="00374E42"/>
    <w:rsid w:val="00375107"/>
    <w:rsid w:val="0037581D"/>
    <w:rsid w:val="003773D1"/>
    <w:rsid w:val="00382795"/>
    <w:rsid w:val="0038341E"/>
    <w:rsid w:val="00385D99"/>
    <w:rsid w:val="00385EC6"/>
    <w:rsid w:val="00394726"/>
    <w:rsid w:val="003A1969"/>
    <w:rsid w:val="003A6020"/>
    <w:rsid w:val="003B3AF9"/>
    <w:rsid w:val="003C3F04"/>
    <w:rsid w:val="003D0930"/>
    <w:rsid w:val="003D1F59"/>
    <w:rsid w:val="003D2550"/>
    <w:rsid w:val="003D43AF"/>
    <w:rsid w:val="003D786B"/>
    <w:rsid w:val="003D7FFD"/>
    <w:rsid w:val="003E561E"/>
    <w:rsid w:val="003E5FEF"/>
    <w:rsid w:val="003F0540"/>
    <w:rsid w:val="003F0BFC"/>
    <w:rsid w:val="003F5DF6"/>
    <w:rsid w:val="003F656F"/>
    <w:rsid w:val="003F7885"/>
    <w:rsid w:val="00405FAB"/>
    <w:rsid w:val="00412997"/>
    <w:rsid w:val="00422822"/>
    <w:rsid w:val="00426091"/>
    <w:rsid w:val="00426800"/>
    <w:rsid w:val="00426B05"/>
    <w:rsid w:val="004310FE"/>
    <w:rsid w:val="004314C1"/>
    <w:rsid w:val="00431FDF"/>
    <w:rsid w:val="00435909"/>
    <w:rsid w:val="00440A93"/>
    <w:rsid w:val="00447E49"/>
    <w:rsid w:val="00452108"/>
    <w:rsid w:val="0046131C"/>
    <w:rsid w:val="00461483"/>
    <w:rsid w:val="00462A4A"/>
    <w:rsid w:val="00463ECD"/>
    <w:rsid w:val="00467D14"/>
    <w:rsid w:val="0047420C"/>
    <w:rsid w:val="004762D2"/>
    <w:rsid w:val="00482036"/>
    <w:rsid w:val="00484759"/>
    <w:rsid w:val="004952A2"/>
    <w:rsid w:val="0049545F"/>
    <w:rsid w:val="004A2085"/>
    <w:rsid w:val="004A387B"/>
    <w:rsid w:val="004A6175"/>
    <w:rsid w:val="004A69E1"/>
    <w:rsid w:val="004A6C4F"/>
    <w:rsid w:val="004B0E0F"/>
    <w:rsid w:val="004B247B"/>
    <w:rsid w:val="004D4AAA"/>
    <w:rsid w:val="004D4BA0"/>
    <w:rsid w:val="004E0837"/>
    <w:rsid w:val="004F29E8"/>
    <w:rsid w:val="004F6CCA"/>
    <w:rsid w:val="004F6E70"/>
    <w:rsid w:val="004F729C"/>
    <w:rsid w:val="00501422"/>
    <w:rsid w:val="00503DD8"/>
    <w:rsid w:val="00505819"/>
    <w:rsid w:val="0050590F"/>
    <w:rsid w:val="00505FE3"/>
    <w:rsid w:val="005064C6"/>
    <w:rsid w:val="005074A7"/>
    <w:rsid w:val="00511789"/>
    <w:rsid w:val="00511BBF"/>
    <w:rsid w:val="005125E1"/>
    <w:rsid w:val="00512DC0"/>
    <w:rsid w:val="005162E4"/>
    <w:rsid w:val="00516712"/>
    <w:rsid w:val="00521D98"/>
    <w:rsid w:val="00526562"/>
    <w:rsid w:val="00527741"/>
    <w:rsid w:val="00531B1D"/>
    <w:rsid w:val="0053629E"/>
    <w:rsid w:val="0054214A"/>
    <w:rsid w:val="005430C6"/>
    <w:rsid w:val="00546E34"/>
    <w:rsid w:val="00550B7F"/>
    <w:rsid w:val="00555BAE"/>
    <w:rsid w:val="0056492B"/>
    <w:rsid w:val="0057003F"/>
    <w:rsid w:val="005760D7"/>
    <w:rsid w:val="005762C1"/>
    <w:rsid w:val="005807AF"/>
    <w:rsid w:val="00581806"/>
    <w:rsid w:val="00581B33"/>
    <w:rsid w:val="005831A9"/>
    <w:rsid w:val="00585110"/>
    <w:rsid w:val="005878A0"/>
    <w:rsid w:val="00590E8C"/>
    <w:rsid w:val="00593F9F"/>
    <w:rsid w:val="005944D2"/>
    <w:rsid w:val="00596B71"/>
    <w:rsid w:val="005A1382"/>
    <w:rsid w:val="005A3BF5"/>
    <w:rsid w:val="005A74C6"/>
    <w:rsid w:val="005C53AA"/>
    <w:rsid w:val="005C5745"/>
    <w:rsid w:val="005C6C04"/>
    <w:rsid w:val="005C6E6F"/>
    <w:rsid w:val="005D5482"/>
    <w:rsid w:val="005E1066"/>
    <w:rsid w:val="005E32C1"/>
    <w:rsid w:val="005E50C3"/>
    <w:rsid w:val="005E652D"/>
    <w:rsid w:val="005E71DF"/>
    <w:rsid w:val="005F73B9"/>
    <w:rsid w:val="00602B54"/>
    <w:rsid w:val="00602ED4"/>
    <w:rsid w:val="006060C1"/>
    <w:rsid w:val="0060712D"/>
    <w:rsid w:val="00620C77"/>
    <w:rsid w:val="00623802"/>
    <w:rsid w:val="006264B1"/>
    <w:rsid w:val="00630FEA"/>
    <w:rsid w:val="00632484"/>
    <w:rsid w:val="00636F81"/>
    <w:rsid w:val="006377C6"/>
    <w:rsid w:val="00640C80"/>
    <w:rsid w:val="006426DC"/>
    <w:rsid w:val="00645D91"/>
    <w:rsid w:val="00653B90"/>
    <w:rsid w:val="00655324"/>
    <w:rsid w:val="006613F1"/>
    <w:rsid w:val="006628B0"/>
    <w:rsid w:val="0066583F"/>
    <w:rsid w:val="0066690E"/>
    <w:rsid w:val="00677113"/>
    <w:rsid w:val="006836CA"/>
    <w:rsid w:val="0068440F"/>
    <w:rsid w:val="00685A37"/>
    <w:rsid w:val="00686FA2"/>
    <w:rsid w:val="00694A91"/>
    <w:rsid w:val="00695936"/>
    <w:rsid w:val="006A0FB1"/>
    <w:rsid w:val="006A1B6D"/>
    <w:rsid w:val="006A2CB9"/>
    <w:rsid w:val="006A2F07"/>
    <w:rsid w:val="006A6496"/>
    <w:rsid w:val="006A68EA"/>
    <w:rsid w:val="006A71A1"/>
    <w:rsid w:val="006B5110"/>
    <w:rsid w:val="006B7E02"/>
    <w:rsid w:val="006C2EAE"/>
    <w:rsid w:val="006C3627"/>
    <w:rsid w:val="006C4B72"/>
    <w:rsid w:val="006C521D"/>
    <w:rsid w:val="006C5FB3"/>
    <w:rsid w:val="006C6797"/>
    <w:rsid w:val="006D00EC"/>
    <w:rsid w:val="006D7E30"/>
    <w:rsid w:val="006E2327"/>
    <w:rsid w:val="006E3C0D"/>
    <w:rsid w:val="006F5EA0"/>
    <w:rsid w:val="006F7CA1"/>
    <w:rsid w:val="00702009"/>
    <w:rsid w:val="007034CF"/>
    <w:rsid w:val="00704D8A"/>
    <w:rsid w:val="0070705D"/>
    <w:rsid w:val="00707548"/>
    <w:rsid w:val="00707861"/>
    <w:rsid w:val="0071379E"/>
    <w:rsid w:val="00717E9E"/>
    <w:rsid w:val="00721427"/>
    <w:rsid w:val="00726BB7"/>
    <w:rsid w:val="00727AA6"/>
    <w:rsid w:val="00727DF3"/>
    <w:rsid w:val="00734672"/>
    <w:rsid w:val="00737D71"/>
    <w:rsid w:val="0074111D"/>
    <w:rsid w:val="00741C2D"/>
    <w:rsid w:val="0074208A"/>
    <w:rsid w:val="0074474A"/>
    <w:rsid w:val="007476F0"/>
    <w:rsid w:val="00753B90"/>
    <w:rsid w:val="00754366"/>
    <w:rsid w:val="00754CB4"/>
    <w:rsid w:val="00755006"/>
    <w:rsid w:val="0076051F"/>
    <w:rsid w:val="007610A2"/>
    <w:rsid w:val="00766B0F"/>
    <w:rsid w:val="007701A9"/>
    <w:rsid w:val="0077243A"/>
    <w:rsid w:val="00772D89"/>
    <w:rsid w:val="00773F5A"/>
    <w:rsid w:val="00774140"/>
    <w:rsid w:val="00785CD8"/>
    <w:rsid w:val="0078666E"/>
    <w:rsid w:val="007906FE"/>
    <w:rsid w:val="00790A7A"/>
    <w:rsid w:val="007928A3"/>
    <w:rsid w:val="00793188"/>
    <w:rsid w:val="007962D5"/>
    <w:rsid w:val="00796A18"/>
    <w:rsid w:val="007A0651"/>
    <w:rsid w:val="007A1D7F"/>
    <w:rsid w:val="007A4D34"/>
    <w:rsid w:val="007A667B"/>
    <w:rsid w:val="007B56D5"/>
    <w:rsid w:val="007C7F08"/>
    <w:rsid w:val="007E535E"/>
    <w:rsid w:val="007E767E"/>
    <w:rsid w:val="007F0EC9"/>
    <w:rsid w:val="007F326A"/>
    <w:rsid w:val="007F6C14"/>
    <w:rsid w:val="008023CE"/>
    <w:rsid w:val="00803078"/>
    <w:rsid w:val="00804478"/>
    <w:rsid w:val="008055EA"/>
    <w:rsid w:val="0081064F"/>
    <w:rsid w:val="00810806"/>
    <w:rsid w:val="00815949"/>
    <w:rsid w:val="00816245"/>
    <w:rsid w:val="0082137F"/>
    <w:rsid w:val="00826570"/>
    <w:rsid w:val="00830125"/>
    <w:rsid w:val="00832762"/>
    <w:rsid w:val="00840969"/>
    <w:rsid w:val="00844266"/>
    <w:rsid w:val="00851421"/>
    <w:rsid w:val="00854B25"/>
    <w:rsid w:val="008554E9"/>
    <w:rsid w:val="008611A2"/>
    <w:rsid w:val="008617A2"/>
    <w:rsid w:val="00862379"/>
    <w:rsid w:val="008638EE"/>
    <w:rsid w:val="00863A2D"/>
    <w:rsid w:val="00864FE2"/>
    <w:rsid w:val="0086548E"/>
    <w:rsid w:val="00866455"/>
    <w:rsid w:val="00872951"/>
    <w:rsid w:val="00873EC8"/>
    <w:rsid w:val="0087677E"/>
    <w:rsid w:val="008772AF"/>
    <w:rsid w:val="00881385"/>
    <w:rsid w:val="00882EC7"/>
    <w:rsid w:val="008832BD"/>
    <w:rsid w:val="00884A61"/>
    <w:rsid w:val="008917E9"/>
    <w:rsid w:val="00894706"/>
    <w:rsid w:val="00896281"/>
    <w:rsid w:val="0089743F"/>
    <w:rsid w:val="00897BCB"/>
    <w:rsid w:val="008B1404"/>
    <w:rsid w:val="008B42F1"/>
    <w:rsid w:val="008B773A"/>
    <w:rsid w:val="008B7905"/>
    <w:rsid w:val="008C01D1"/>
    <w:rsid w:val="008C5198"/>
    <w:rsid w:val="008C5AAC"/>
    <w:rsid w:val="008C78B0"/>
    <w:rsid w:val="008D2C9B"/>
    <w:rsid w:val="008D57EC"/>
    <w:rsid w:val="008D6260"/>
    <w:rsid w:val="008D6417"/>
    <w:rsid w:val="008E3AFD"/>
    <w:rsid w:val="008E46A2"/>
    <w:rsid w:val="008F2E59"/>
    <w:rsid w:val="008F3B78"/>
    <w:rsid w:val="008F65D0"/>
    <w:rsid w:val="008F7696"/>
    <w:rsid w:val="0090293C"/>
    <w:rsid w:val="00904206"/>
    <w:rsid w:val="00904738"/>
    <w:rsid w:val="009072BF"/>
    <w:rsid w:val="00907FEB"/>
    <w:rsid w:val="0091014F"/>
    <w:rsid w:val="009143F3"/>
    <w:rsid w:val="00914C1A"/>
    <w:rsid w:val="00920286"/>
    <w:rsid w:val="00923B4E"/>
    <w:rsid w:val="009245BB"/>
    <w:rsid w:val="00935121"/>
    <w:rsid w:val="0093597C"/>
    <w:rsid w:val="009438B1"/>
    <w:rsid w:val="00950B3C"/>
    <w:rsid w:val="00954A5F"/>
    <w:rsid w:val="00962BB7"/>
    <w:rsid w:val="00964F0E"/>
    <w:rsid w:val="00966966"/>
    <w:rsid w:val="00971089"/>
    <w:rsid w:val="00972062"/>
    <w:rsid w:val="009724A6"/>
    <w:rsid w:val="009732A5"/>
    <w:rsid w:val="00973D37"/>
    <w:rsid w:val="00973E48"/>
    <w:rsid w:val="00975564"/>
    <w:rsid w:val="0098258C"/>
    <w:rsid w:val="00983894"/>
    <w:rsid w:val="009847AC"/>
    <w:rsid w:val="00985F69"/>
    <w:rsid w:val="00990601"/>
    <w:rsid w:val="0099293D"/>
    <w:rsid w:val="00993858"/>
    <w:rsid w:val="009951E4"/>
    <w:rsid w:val="009A161C"/>
    <w:rsid w:val="009A3D29"/>
    <w:rsid w:val="009A4495"/>
    <w:rsid w:val="009B32D5"/>
    <w:rsid w:val="009C0B20"/>
    <w:rsid w:val="009C3348"/>
    <w:rsid w:val="009C7093"/>
    <w:rsid w:val="009D0C0F"/>
    <w:rsid w:val="009D1D0C"/>
    <w:rsid w:val="009E4A46"/>
    <w:rsid w:val="009E5A85"/>
    <w:rsid w:val="009E63E5"/>
    <w:rsid w:val="009E7471"/>
    <w:rsid w:val="009F0711"/>
    <w:rsid w:val="009F10DB"/>
    <w:rsid w:val="009F2F83"/>
    <w:rsid w:val="009F6331"/>
    <w:rsid w:val="00A00764"/>
    <w:rsid w:val="00A007B2"/>
    <w:rsid w:val="00A0540F"/>
    <w:rsid w:val="00A058EF"/>
    <w:rsid w:val="00A07580"/>
    <w:rsid w:val="00A117D4"/>
    <w:rsid w:val="00A20693"/>
    <w:rsid w:val="00A234DF"/>
    <w:rsid w:val="00A25D5A"/>
    <w:rsid w:val="00A27CE0"/>
    <w:rsid w:val="00A37469"/>
    <w:rsid w:val="00A406A8"/>
    <w:rsid w:val="00A40E04"/>
    <w:rsid w:val="00A46D98"/>
    <w:rsid w:val="00A52CAF"/>
    <w:rsid w:val="00A552BF"/>
    <w:rsid w:val="00A620B7"/>
    <w:rsid w:val="00A621D6"/>
    <w:rsid w:val="00A66226"/>
    <w:rsid w:val="00A6788A"/>
    <w:rsid w:val="00A73EC3"/>
    <w:rsid w:val="00A74467"/>
    <w:rsid w:val="00A7504E"/>
    <w:rsid w:val="00A76326"/>
    <w:rsid w:val="00A862AA"/>
    <w:rsid w:val="00A940B0"/>
    <w:rsid w:val="00A95E06"/>
    <w:rsid w:val="00A97F5A"/>
    <w:rsid w:val="00AA5171"/>
    <w:rsid w:val="00AA59DB"/>
    <w:rsid w:val="00AA719D"/>
    <w:rsid w:val="00AA750F"/>
    <w:rsid w:val="00AB1A98"/>
    <w:rsid w:val="00AB27CF"/>
    <w:rsid w:val="00AB4F93"/>
    <w:rsid w:val="00AB5E10"/>
    <w:rsid w:val="00AC398D"/>
    <w:rsid w:val="00AC6632"/>
    <w:rsid w:val="00AD133C"/>
    <w:rsid w:val="00AD2C44"/>
    <w:rsid w:val="00AD3628"/>
    <w:rsid w:val="00AD4D6B"/>
    <w:rsid w:val="00AD7695"/>
    <w:rsid w:val="00AE6230"/>
    <w:rsid w:val="00AE7012"/>
    <w:rsid w:val="00AF6A02"/>
    <w:rsid w:val="00B00825"/>
    <w:rsid w:val="00B06391"/>
    <w:rsid w:val="00B063FB"/>
    <w:rsid w:val="00B06D76"/>
    <w:rsid w:val="00B118FD"/>
    <w:rsid w:val="00B140F9"/>
    <w:rsid w:val="00B15DF1"/>
    <w:rsid w:val="00B17DDE"/>
    <w:rsid w:val="00B2180B"/>
    <w:rsid w:val="00B2192F"/>
    <w:rsid w:val="00B25B7E"/>
    <w:rsid w:val="00B339D6"/>
    <w:rsid w:val="00B41B5D"/>
    <w:rsid w:val="00B42E65"/>
    <w:rsid w:val="00B44363"/>
    <w:rsid w:val="00B44EDF"/>
    <w:rsid w:val="00B46281"/>
    <w:rsid w:val="00B466F2"/>
    <w:rsid w:val="00B5429A"/>
    <w:rsid w:val="00B562D1"/>
    <w:rsid w:val="00B60404"/>
    <w:rsid w:val="00B62635"/>
    <w:rsid w:val="00B62F18"/>
    <w:rsid w:val="00B631AB"/>
    <w:rsid w:val="00B63711"/>
    <w:rsid w:val="00B65174"/>
    <w:rsid w:val="00B71769"/>
    <w:rsid w:val="00B74015"/>
    <w:rsid w:val="00B742A0"/>
    <w:rsid w:val="00B74A6B"/>
    <w:rsid w:val="00B81304"/>
    <w:rsid w:val="00B81B21"/>
    <w:rsid w:val="00B85868"/>
    <w:rsid w:val="00B9001E"/>
    <w:rsid w:val="00B921EF"/>
    <w:rsid w:val="00B93216"/>
    <w:rsid w:val="00B9333D"/>
    <w:rsid w:val="00B97C5B"/>
    <w:rsid w:val="00BA1634"/>
    <w:rsid w:val="00BA3DA2"/>
    <w:rsid w:val="00BA45A2"/>
    <w:rsid w:val="00BA7062"/>
    <w:rsid w:val="00BB0057"/>
    <w:rsid w:val="00BB2169"/>
    <w:rsid w:val="00BB729B"/>
    <w:rsid w:val="00BB7E1B"/>
    <w:rsid w:val="00BC0211"/>
    <w:rsid w:val="00BC1C17"/>
    <w:rsid w:val="00BC2593"/>
    <w:rsid w:val="00BC3358"/>
    <w:rsid w:val="00BC49FE"/>
    <w:rsid w:val="00BC779B"/>
    <w:rsid w:val="00BD0445"/>
    <w:rsid w:val="00BD0C68"/>
    <w:rsid w:val="00BD405C"/>
    <w:rsid w:val="00BD5E1C"/>
    <w:rsid w:val="00BD6C48"/>
    <w:rsid w:val="00BE118F"/>
    <w:rsid w:val="00BE22D1"/>
    <w:rsid w:val="00BE2B1F"/>
    <w:rsid w:val="00BF2C3C"/>
    <w:rsid w:val="00C0047E"/>
    <w:rsid w:val="00C03F3F"/>
    <w:rsid w:val="00C06C00"/>
    <w:rsid w:val="00C070A4"/>
    <w:rsid w:val="00C1432E"/>
    <w:rsid w:val="00C17F89"/>
    <w:rsid w:val="00C26A29"/>
    <w:rsid w:val="00C3256F"/>
    <w:rsid w:val="00C3584F"/>
    <w:rsid w:val="00C35D97"/>
    <w:rsid w:val="00C364FA"/>
    <w:rsid w:val="00C37EC7"/>
    <w:rsid w:val="00C40772"/>
    <w:rsid w:val="00C41395"/>
    <w:rsid w:val="00C41660"/>
    <w:rsid w:val="00C44D78"/>
    <w:rsid w:val="00C47D60"/>
    <w:rsid w:val="00C51930"/>
    <w:rsid w:val="00C52848"/>
    <w:rsid w:val="00C569F0"/>
    <w:rsid w:val="00C64437"/>
    <w:rsid w:val="00C674FD"/>
    <w:rsid w:val="00C719E7"/>
    <w:rsid w:val="00C72908"/>
    <w:rsid w:val="00C72A2C"/>
    <w:rsid w:val="00C72B0E"/>
    <w:rsid w:val="00C73015"/>
    <w:rsid w:val="00C77A37"/>
    <w:rsid w:val="00C80C18"/>
    <w:rsid w:val="00C80CFC"/>
    <w:rsid w:val="00C813CD"/>
    <w:rsid w:val="00C906EA"/>
    <w:rsid w:val="00C96506"/>
    <w:rsid w:val="00CA10A0"/>
    <w:rsid w:val="00CA14D6"/>
    <w:rsid w:val="00CA2567"/>
    <w:rsid w:val="00CA4A7A"/>
    <w:rsid w:val="00CA4C3E"/>
    <w:rsid w:val="00CA4FB6"/>
    <w:rsid w:val="00CA5A97"/>
    <w:rsid w:val="00CA6793"/>
    <w:rsid w:val="00CA70D4"/>
    <w:rsid w:val="00CB42D0"/>
    <w:rsid w:val="00CC0386"/>
    <w:rsid w:val="00CC6203"/>
    <w:rsid w:val="00CC64A7"/>
    <w:rsid w:val="00CD0029"/>
    <w:rsid w:val="00CD7A85"/>
    <w:rsid w:val="00CE0945"/>
    <w:rsid w:val="00CE3267"/>
    <w:rsid w:val="00CE798D"/>
    <w:rsid w:val="00CF25AC"/>
    <w:rsid w:val="00D0264B"/>
    <w:rsid w:val="00D03C8D"/>
    <w:rsid w:val="00D11429"/>
    <w:rsid w:val="00D13405"/>
    <w:rsid w:val="00D15D80"/>
    <w:rsid w:val="00D24EB3"/>
    <w:rsid w:val="00D25B58"/>
    <w:rsid w:val="00D303AC"/>
    <w:rsid w:val="00D3158A"/>
    <w:rsid w:val="00D34372"/>
    <w:rsid w:val="00D35137"/>
    <w:rsid w:val="00D379CA"/>
    <w:rsid w:val="00D41148"/>
    <w:rsid w:val="00D41BC6"/>
    <w:rsid w:val="00D447D7"/>
    <w:rsid w:val="00D46DF6"/>
    <w:rsid w:val="00D54B75"/>
    <w:rsid w:val="00D623EF"/>
    <w:rsid w:val="00D62C71"/>
    <w:rsid w:val="00D700FE"/>
    <w:rsid w:val="00D71259"/>
    <w:rsid w:val="00D75F3E"/>
    <w:rsid w:val="00D77B92"/>
    <w:rsid w:val="00D801CA"/>
    <w:rsid w:val="00D82F5F"/>
    <w:rsid w:val="00D95BB1"/>
    <w:rsid w:val="00D96661"/>
    <w:rsid w:val="00D96763"/>
    <w:rsid w:val="00DA1C4E"/>
    <w:rsid w:val="00DA37D4"/>
    <w:rsid w:val="00DA4D44"/>
    <w:rsid w:val="00DA4E3E"/>
    <w:rsid w:val="00DA576C"/>
    <w:rsid w:val="00DB1E30"/>
    <w:rsid w:val="00DB3523"/>
    <w:rsid w:val="00DB5354"/>
    <w:rsid w:val="00DC2E9E"/>
    <w:rsid w:val="00DC425F"/>
    <w:rsid w:val="00DC73E3"/>
    <w:rsid w:val="00DD24EB"/>
    <w:rsid w:val="00DD6CEE"/>
    <w:rsid w:val="00DE220F"/>
    <w:rsid w:val="00DE22C0"/>
    <w:rsid w:val="00DE48CD"/>
    <w:rsid w:val="00DE582E"/>
    <w:rsid w:val="00DF150F"/>
    <w:rsid w:val="00DF2034"/>
    <w:rsid w:val="00DF21CB"/>
    <w:rsid w:val="00DF320D"/>
    <w:rsid w:val="00DF5EFF"/>
    <w:rsid w:val="00DF6173"/>
    <w:rsid w:val="00DF6695"/>
    <w:rsid w:val="00DF7985"/>
    <w:rsid w:val="00DF7DDC"/>
    <w:rsid w:val="00E0236C"/>
    <w:rsid w:val="00E06E62"/>
    <w:rsid w:val="00E07539"/>
    <w:rsid w:val="00E07B21"/>
    <w:rsid w:val="00E12F0A"/>
    <w:rsid w:val="00E15521"/>
    <w:rsid w:val="00E21EBC"/>
    <w:rsid w:val="00E22D00"/>
    <w:rsid w:val="00E231ED"/>
    <w:rsid w:val="00E23A1E"/>
    <w:rsid w:val="00E24877"/>
    <w:rsid w:val="00E3022D"/>
    <w:rsid w:val="00E31DF8"/>
    <w:rsid w:val="00E320A4"/>
    <w:rsid w:val="00E33AA9"/>
    <w:rsid w:val="00E341CA"/>
    <w:rsid w:val="00E41964"/>
    <w:rsid w:val="00E5183D"/>
    <w:rsid w:val="00E534E6"/>
    <w:rsid w:val="00E571E4"/>
    <w:rsid w:val="00E621E0"/>
    <w:rsid w:val="00E6532A"/>
    <w:rsid w:val="00E73B5F"/>
    <w:rsid w:val="00E750D0"/>
    <w:rsid w:val="00E75E88"/>
    <w:rsid w:val="00E76CB8"/>
    <w:rsid w:val="00E82018"/>
    <w:rsid w:val="00E82809"/>
    <w:rsid w:val="00E8320F"/>
    <w:rsid w:val="00E837A0"/>
    <w:rsid w:val="00E852AA"/>
    <w:rsid w:val="00E9134C"/>
    <w:rsid w:val="00E93CC1"/>
    <w:rsid w:val="00E963CD"/>
    <w:rsid w:val="00E9722C"/>
    <w:rsid w:val="00EA0CF5"/>
    <w:rsid w:val="00EA3719"/>
    <w:rsid w:val="00EA414C"/>
    <w:rsid w:val="00EA4760"/>
    <w:rsid w:val="00EA4F5F"/>
    <w:rsid w:val="00EA741A"/>
    <w:rsid w:val="00EB0DD4"/>
    <w:rsid w:val="00EB3104"/>
    <w:rsid w:val="00EB3A1C"/>
    <w:rsid w:val="00EB689E"/>
    <w:rsid w:val="00EC3886"/>
    <w:rsid w:val="00EC5B40"/>
    <w:rsid w:val="00EC5FA0"/>
    <w:rsid w:val="00EC6F08"/>
    <w:rsid w:val="00EC72D0"/>
    <w:rsid w:val="00EC791D"/>
    <w:rsid w:val="00ED1936"/>
    <w:rsid w:val="00ED2D60"/>
    <w:rsid w:val="00ED6603"/>
    <w:rsid w:val="00ED6CB4"/>
    <w:rsid w:val="00ED76E7"/>
    <w:rsid w:val="00EE0094"/>
    <w:rsid w:val="00EE5652"/>
    <w:rsid w:val="00EE6E85"/>
    <w:rsid w:val="00EE749F"/>
    <w:rsid w:val="00EF2E55"/>
    <w:rsid w:val="00F00C53"/>
    <w:rsid w:val="00F00F44"/>
    <w:rsid w:val="00F01892"/>
    <w:rsid w:val="00F02E53"/>
    <w:rsid w:val="00F126F0"/>
    <w:rsid w:val="00F157E9"/>
    <w:rsid w:val="00F252AA"/>
    <w:rsid w:val="00F2541F"/>
    <w:rsid w:val="00F31A67"/>
    <w:rsid w:val="00F34A8E"/>
    <w:rsid w:val="00F36A94"/>
    <w:rsid w:val="00F41FB4"/>
    <w:rsid w:val="00F44AFC"/>
    <w:rsid w:val="00F44F7A"/>
    <w:rsid w:val="00F45566"/>
    <w:rsid w:val="00F51796"/>
    <w:rsid w:val="00F52689"/>
    <w:rsid w:val="00F532F8"/>
    <w:rsid w:val="00F55AEA"/>
    <w:rsid w:val="00F612BE"/>
    <w:rsid w:val="00F637DB"/>
    <w:rsid w:val="00F638F9"/>
    <w:rsid w:val="00F63DD3"/>
    <w:rsid w:val="00F64CE1"/>
    <w:rsid w:val="00F6664D"/>
    <w:rsid w:val="00F669EF"/>
    <w:rsid w:val="00F7136F"/>
    <w:rsid w:val="00F821D9"/>
    <w:rsid w:val="00F835E2"/>
    <w:rsid w:val="00F844A4"/>
    <w:rsid w:val="00F84798"/>
    <w:rsid w:val="00F9043F"/>
    <w:rsid w:val="00F92EF0"/>
    <w:rsid w:val="00F96C9C"/>
    <w:rsid w:val="00FA085D"/>
    <w:rsid w:val="00FA0D87"/>
    <w:rsid w:val="00FA4DB8"/>
    <w:rsid w:val="00FB3D13"/>
    <w:rsid w:val="00FB4EDF"/>
    <w:rsid w:val="00FB67DE"/>
    <w:rsid w:val="00FB7F07"/>
    <w:rsid w:val="00FC3EF1"/>
    <w:rsid w:val="00FC5ACE"/>
    <w:rsid w:val="00FC7782"/>
    <w:rsid w:val="00FD00B6"/>
    <w:rsid w:val="00FD2B40"/>
    <w:rsid w:val="00FD33AF"/>
    <w:rsid w:val="00FE00CD"/>
    <w:rsid w:val="00FE1F8D"/>
    <w:rsid w:val="00FE2923"/>
    <w:rsid w:val="00FE49F4"/>
    <w:rsid w:val="00FE4EBA"/>
    <w:rsid w:val="00FE6A36"/>
    <w:rsid w:val="00FF02E6"/>
    <w:rsid w:val="00FF1BF1"/>
    <w:rsid w:val="00FF3036"/>
    <w:rsid w:val="00FF38D6"/>
    <w:rsid w:val="2E33BAB2"/>
    <w:rsid w:val="3F692294"/>
    <w:rsid w:val="4D8E9DCC"/>
    <w:rsid w:val="6613C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B00CF7"/>
  <w15:docId w15:val="{E6694CED-1849-44B5-8478-36D06137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0540F"/>
    <w:pPr>
      <w:spacing w:line="240" w:lineRule="atLeast"/>
    </w:pPr>
    <w:rPr>
      <w:sz w:val="18"/>
      <w:szCs w:val="22"/>
      <w:lang w:eastAsia="en-US"/>
    </w:rPr>
  </w:style>
  <w:style w:type="paragraph" w:styleId="Heading1">
    <w:name w:val="heading 1"/>
    <w:basedOn w:val="Normal"/>
    <w:next w:val="Para"/>
    <w:link w:val="Heading1Char"/>
    <w:qFormat/>
    <w:rsid w:val="00371FD2"/>
    <w:pPr>
      <w:keepNext/>
      <w:keepLines/>
      <w:spacing w:line="260" w:lineRule="atLeast"/>
      <w:outlineLvl w:val="0"/>
    </w:pPr>
    <w:rPr>
      <w:rFonts w:asciiTheme="majorHAnsi" w:eastAsiaTheme="majorEastAsia" w:hAnsiTheme="majorHAnsi" w:cstheme="majorBidi"/>
      <w:b/>
      <w:bCs/>
      <w:spacing w:val="-4"/>
      <w:sz w:val="24"/>
      <w:szCs w:val="28"/>
    </w:rPr>
  </w:style>
  <w:style w:type="paragraph" w:styleId="Heading2">
    <w:name w:val="heading 2"/>
    <w:basedOn w:val="Normal"/>
    <w:next w:val="Normal"/>
    <w:link w:val="Heading2Char"/>
    <w:qFormat/>
    <w:rsid w:val="00371FD2"/>
    <w:pPr>
      <w:keepNext/>
      <w:keepLines/>
      <w:spacing w:line="260" w:lineRule="atLeast"/>
      <w:outlineLvl w:val="1"/>
    </w:pPr>
    <w:rPr>
      <w:rFonts w:asciiTheme="majorHAnsi" w:eastAsiaTheme="majorEastAsia" w:hAnsiTheme="majorHAnsi" w:cstheme="majorBidi"/>
      <w:b/>
      <w:bCs/>
      <w:sz w:val="20"/>
      <w:szCs w:val="26"/>
    </w:rPr>
  </w:style>
  <w:style w:type="paragraph" w:styleId="Heading3">
    <w:name w:val="heading 3"/>
    <w:basedOn w:val="Normal"/>
    <w:next w:val="Normal"/>
    <w:link w:val="Heading3Char"/>
    <w:qFormat/>
    <w:rsid w:val="00371FD2"/>
    <w:pPr>
      <w:keepNext/>
      <w:keepLines/>
      <w:outlineLvl w:val="2"/>
    </w:pPr>
    <w:rPr>
      <w:rFonts w:asciiTheme="majorHAnsi" w:eastAsiaTheme="majorEastAsia" w:hAnsiTheme="majorHAnsi"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ordsLegislationTable">
    <w:name w:val="Lords Legislation Table"/>
    <w:basedOn w:val="TableNormal"/>
    <w:uiPriority w:val="99"/>
    <w:qFormat/>
    <w:rsid w:val="00371FD2"/>
    <w:rPr>
      <w:rFonts w:ascii="Times New Roman" w:eastAsia="Gill Sans Std Light" w:hAnsi="Times New Roman"/>
    </w:rPr>
    <w:tblPr/>
  </w:style>
  <w:style w:type="paragraph" w:styleId="Header">
    <w:name w:val="header"/>
    <w:basedOn w:val="Normal"/>
    <w:link w:val="HeaderChar"/>
    <w:uiPriority w:val="99"/>
    <w:rsid w:val="00371FD2"/>
    <w:pPr>
      <w:tabs>
        <w:tab w:val="right" w:pos="9923"/>
      </w:tabs>
    </w:pPr>
    <w:rPr>
      <w:rFonts w:ascii="Arial Narrow" w:hAnsi="Arial Narrow"/>
    </w:rPr>
  </w:style>
  <w:style w:type="character" w:customStyle="1" w:styleId="HeaderChar">
    <w:name w:val="Header Char"/>
    <w:basedOn w:val="DefaultParagraphFont"/>
    <w:link w:val="Header"/>
    <w:uiPriority w:val="99"/>
    <w:rsid w:val="00B466F2"/>
    <w:rPr>
      <w:rFonts w:ascii="Arial Narrow" w:hAnsi="Arial Narrow"/>
      <w:sz w:val="18"/>
      <w:szCs w:val="22"/>
      <w:lang w:eastAsia="en-US"/>
    </w:rPr>
  </w:style>
  <w:style w:type="paragraph" w:styleId="Footer">
    <w:name w:val="footer"/>
    <w:basedOn w:val="Normal"/>
    <w:link w:val="FooterChar"/>
    <w:uiPriority w:val="99"/>
    <w:semiHidden/>
    <w:unhideWhenUsed/>
    <w:rsid w:val="00371FD2"/>
    <w:pPr>
      <w:tabs>
        <w:tab w:val="center" w:pos="4513"/>
        <w:tab w:val="right" w:pos="9026"/>
      </w:tabs>
    </w:pPr>
  </w:style>
  <w:style w:type="character" w:customStyle="1" w:styleId="FooterChar">
    <w:name w:val="Footer Char"/>
    <w:basedOn w:val="DefaultParagraphFont"/>
    <w:link w:val="Footer"/>
    <w:uiPriority w:val="99"/>
    <w:semiHidden/>
    <w:rsid w:val="00727AA6"/>
    <w:rPr>
      <w:sz w:val="18"/>
      <w:szCs w:val="22"/>
      <w:lang w:eastAsia="en-US"/>
    </w:rPr>
  </w:style>
  <w:style w:type="paragraph" w:customStyle="1" w:styleId="OverviewPara">
    <w:name w:val="Overview Para"/>
    <w:basedOn w:val="Normal"/>
    <w:uiPriority w:val="1"/>
    <w:qFormat/>
    <w:rsid w:val="00371FD2"/>
    <w:pPr>
      <w:spacing w:after="113" w:line="280" w:lineRule="atLeast"/>
    </w:pPr>
    <w:rPr>
      <w:rFonts w:asciiTheme="minorHAnsi" w:eastAsia="Calibri" w:hAnsiTheme="minorHAnsi"/>
      <w:sz w:val="22"/>
    </w:rPr>
  </w:style>
  <w:style w:type="paragraph" w:styleId="Title">
    <w:name w:val="Title"/>
    <w:basedOn w:val="Normal"/>
    <w:next w:val="Normal"/>
    <w:link w:val="TitleChar"/>
    <w:rsid w:val="00371FD2"/>
    <w:pPr>
      <w:spacing w:before="240" w:after="300"/>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rsid w:val="00AD4D6B"/>
    <w:rPr>
      <w:rFonts w:asciiTheme="majorHAnsi" w:eastAsiaTheme="majorEastAsia" w:hAnsiTheme="majorHAnsi" w:cstheme="majorBidi"/>
      <w:b/>
      <w:spacing w:val="5"/>
      <w:kern w:val="28"/>
      <w:sz w:val="60"/>
      <w:szCs w:val="52"/>
      <w:lang w:eastAsia="en-US"/>
    </w:rPr>
  </w:style>
  <w:style w:type="character" w:customStyle="1" w:styleId="Heading1Char">
    <w:name w:val="Heading 1 Char"/>
    <w:basedOn w:val="DefaultParagraphFont"/>
    <w:link w:val="Heading1"/>
    <w:rsid w:val="00EC72D0"/>
    <w:rPr>
      <w:rFonts w:asciiTheme="majorHAnsi" w:eastAsiaTheme="majorEastAsia" w:hAnsiTheme="majorHAnsi" w:cstheme="majorBidi"/>
      <w:b/>
      <w:bCs/>
      <w:spacing w:val="-4"/>
      <w:sz w:val="24"/>
      <w:szCs w:val="28"/>
      <w:lang w:eastAsia="en-US"/>
    </w:rPr>
  </w:style>
  <w:style w:type="character" w:customStyle="1" w:styleId="Heading2Char">
    <w:name w:val="Heading 2 Char"/>
    <w:basedOn w:val="DefaultParagraphFont"/>
    <w:link w:val="Heading2"/>
    <w:rsid w:val="00351D69"/>
    <w:rPr>
      <w:rFonts w:asciiTheme="majorHAnsi" w:eastAsiaTheme="majorEastAsia" w:hAnsiTheme="majorHAnsi" w:cstheme="majorBidi"/>
      <w:b/>
      <w:bCs/>
      <w:szCs w:val="26"/>
      <w:lang w:eastAsia="en-US"/>
    </w:rPr>
  </w:style>
  <w:style w:type="paragraph" w:styleId="Subtitle">
    <w:name w:val="Subtitle"/>
    <w:basedOn w:val="Normal"/>
    <w:next w:val="Normal"/>
    <w:link w:val="SubtitleChar"/>
    <w:uiPriority w:val="11"/>
    <w:qFormat/>
    <w:rsid w:val="00371FD2"/>
    <w:pPr>
      <w:numPr>
        <w:ilvl w:val="1"/>
      </w:numPr>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uiPriority w:val="11"/>
    <w:rsid w:val="00B71769"/>
    <w:rPr>
      <w:rFonts w:asciiTheme="majorHAnsi" w:eastAsiaTheme="majorEastAsia" w:hAnsiTheme="majorHAnsi" w:cstheme="majorBidi"/>
      <w:iCs/>
      <w:spacing w:val="15"/>
      <w:sz w:val="24"/>
      <w:szCs w:val="24"/>
      <w:lang w:eastAsia="en-US"/>
    </w:rPr>
  </w:style>
  <w:style w:type="paragraph" w:customStyle="1" w:styleId="POSTNOTE">
    <w:name w:val="POSTNOTE"/>
    <w:basedOn w:val="Normal"/>
    <w:uiPriority w:val="2"/>
    <w:rsid w:val="00371FD2"/>
    <w:pPr>
      <w:jc w:val="right"/>
    </w:pPr>
    <w:rPr>
      <w:rFonts w:ascii="Frutiger LT Std 55 Roman" w:hAnsi="Frutiger LT Std 55 Roman"/>
      <w:b/>
      <w:color w:val="3F1F62" w:themeColor="text2"/>
      <w:sz w:val="54"/>
    </w:rPr>
  </w:style>
  <w:style w:type="character" w:customStyle="1" w:styleId="NOTE">
    <w:name w:val="NOTE"/>
    <w:basedOn w:val="DefaultParagraphFont"/>
    <w:uiPriority w:val="2"/>
    <w:rsid w:val="00371FD2"/>
    <w:rPr>
      <w:color w:val="9180A7" w:themeColor="accent3"/>
    </w:rPr>
  </w:style>
  <w:style w:type="paragraph" w:customStyle="1" w:styleId="POSTNoteNumber">
    <w:name w:val="POST Note Number"/>
    <w:basedOn w:val="Normal"/>
    <w:next w:val="Title"/>
    <w:uiPriority w:val="2"/>
    <w:rsid w:val="00371FD2"/>
    <w:pPr>
      <w:spacing w:before="520"/>
      <w:jc w:val="right"/>
    </w:pPr>
    <w:rPr>
      <w:sz w:val="20"/>
    </w:rPr>
  </w:style>
  <w:style w:type="paragraph" w:customStyle="1" w:styleId="BasicParagraph">
    <w:name w:val="[Basic Paragraph]"/>
    <w:basedOn w:val="Normal"/>
    <w:uiPriority w:val="99"/>
    <w:rsid w:val="00726BB7"/>
    <w:pPr>
      <w:tabs>
        <w:tab w:val="left" w:pos="198"/>
      </w:tabs>
      <w:suppressAutoHyphens/>
      <w:autoSpaceDE w:val="0"/>
      <w:autoSpaceDN w:val="0"/>
      <w:adjustRightInd w:val="0"/>
      <w:textAlignment w:val="center"/>
    </w:pPr>
    <w:rPr>
      <w:rFonts w:cs="Arial"/>
      <w:color w:val="000000"/>
      <w:szCs w:val="18"/>
      <w:lang w:eastAsia="en-GB"/>
    </w:rPr>
  </w:style>
  <w:style w:type="paragraph" w:customStyle="1" w:styleId="Para">
    <w:name w:val="Para"/>
    <w:basedOn w:val="Normal"/>
    <w:qFormat/>
    <w:rsid w:val="00B063FB"/>
    <w:pPr>
      <w:spacing w:after="240"/>
    </w:pPr>
  </w:style>
  <w:style w:type="character" w:customStyle="1" w:styleId="Heading3Char">
    <w:name w:val="Heading 3 Char"/>
    <w:basedOn w:val="DefaultParagraphFont"/>
    <w:link w:val="Heading3"/>
    <w:rsid w:val="00351D69"/>
    <w:rPr>
      <w:rFonts w:asciiTheme="majorHAnsi" w:eastAsiaTheme="majorEastAsia" w:hAnsiTheme="majorHAnsi" w:cstheme="majorBidi"/>
      <w:bCs/>
      <w:i/>
      <w:sz w:val="18"/>
      <w:szCs w:val="22"/>
      <w:lang w:eastAsia="en-US"/>
    </w:rPr>
  </w:style>
  <w:style w:type="paragraph" w:customStyle="1" w:styleId="ParaNoSpacing">
    <w:name w:val="Para No Spacing"/>
    <w:basedOn w:val="Normal"/>
    <w:qFormat/>
    <w:rsid w:val="00B063FB"/>
  </w:style>
  <w:style w:type="paragraph" w:customStyle="1" w:styleId="ParaBullet">
    <w:name w:val="Para Bullet"/>
    <w:basedOn w:val="Normal"/>
    <w:qFormat/>
    <w:rsid w:val="00B063FB"/>
    <w:pPr>
      <w:numPr>
        <w:numId w:val="17"/>
      </w:numPr>
      <w:spacing w:after="240"/>
      <w:contextualSpacing/>
    </w:pPr>
  </w:style>
  <w:style w:type="paragraph" w:styleId="ListParagraph">
    <w:name w:val="List Paragraph"/>
    <w:basedOn w:val="Normal"/>
    <w:uiPriority w:val="34"/>
    <w:qFormat/>
    <w:rsid w:val="00371FD2"/>
    <w:pPr>
      <w:ind w:left="720"/>
      <w:contextualSpacing/>
    </w:pPr>
  </w:style>
  <w:style w:type="paragraph" w:customStyle="1" w:styleId="OverviewHeading">
    <w:name w:val="Overview Heading"/>
    <w:basedOn w:val="Normal"/>
    <w:next w:val="OverviewParaBullet"/>
    <w:uiPriority w:val="1"/>
    <w:qFormat/>
    <w:rsid w:val="00371FD2"/>
    <w:pPr>
      <w:spacing w:before="113" w:after="57"/>
    </w:pPr>
    <w:rPr>
      <w:rFonts w:asciiTheme="majorHAnsi" w:eastAsia="Calibri" w:hAnsiTheme="majorHAnsi"/>
      <w:b/>
      <w:sz w:val="28"/>
    </w:rPr>
  </w:style>
  <w:style w:type="paragraph" w:customStyle="1" w:styleId="OverviewParaBullet">
    <w:name w:val="Overview Para Bullet"/>
    <w:basedOn w:val="ListParagraph"/>
    <w:uiPriority w:val="1"/>
    <w:qFormat/>
    <w:rsid w:val="00DF5EFF"/>
    <w:pPr>
      <w:numPr>
        <w:numId w:val="16"/>
      </w:numPr>
      <w:spacing w:after="113" w:line="280" w:lineRule="atLeast"/>
    </w:pPr>
    <w:rPr>
      <w:rFonts w:asciiTheme="minorHAnsi" w:eastAsia="Calibri" w:hAnsiTheme="minorHAnsi"/>
      <w:sz w:val="22"/>
    </w:rPr>
  </w:style>
  <w:style w:type="paragraph" w:styleId="Caption">
    <w:name w:val="caption"/>
    <w:basedOn w:val="Normal"/>
    <w:next w:val="Normal"/>
    <w:qFormat/>
    <w:rsid w:val="00371FD2"/>
    <w:rPr>
      <w:b/>
      <w:bCs/>
      <w:caps/>
      <w:color w:val="FF0000"/>
      <w:szCs w:val="18"/>
    </w:rPr>
  </w:style>
  <w:style w:type="paragraph" w:customStyle="1" w:styleId="ChartCaptionPara">
    <w:name w:val="Chart Caption Para"/>
    <w:basedOn w:val="Normal"/>
    <w:qFormat/>
    <w:rsid w:val="00371FD2"/>
    <w:rPr>
      <w:rFonts w:ascii="Arial Narrow" w:hAnsi="Arial Narrow"/>
    </w:rPr>
  </w:style>
  <w:style w:type="paragraph" w:customStyle="1" w:styleId="ChartCaptionHeading">
    <w:name w:val="Chart Caption Heading"/>
    <w:basedOn w:val="Normal"/>
    <w:next w:val="ChartCaptionPara"/>
    <w:qFormat/>
    <w:rsid w:val="00371FD2"/>
    <w:rPr>
      <w:b/>
      <w:caps/>
    </w:rPr>
  </w:style>
  <w:style w:type="paragraph" w:customStyle="1" w:styleId="TableHeading">
    <w:name w:val="Table Heading"/>
    <w:basedOn w:val="Normal"/>
    <w:rsid w:val="00371FD2"/>
    <w:pPr>
      <w:spacing w:line="180" w:lineRule="exact"/>
      <w:ind w:left="113"/>
    </w:pPr>
    <w:rPr>
      <w:rFonts w:ascii="NewsGoth BT" w:eastAsia="Times New Roman" w:hAnsi="NewsGoth BT"/>
      <w:b/>
      <w:szCs w:val="20"/>
      <w:lang w:eastAsia="en-GB"/>
    </w:rPr>
  </w:style>
  <w:style w:type="paragraph" w:customStyle="1" w:styleId="TableText">
    <w:name w:val="Table Text"/>
    <w:basedOn w:val="TableHeading"/>
    <w:rsid w:val="00371FD2"/>
    <w:rPr>
      <w:b w:val="0"/>
      <w:sz w:val="16"/>
    </w:rPr>
  </w:style>
  <w:style w:type="paragraph" w:customStyle="1" w:styleId="TableCaptionHeading">
    <w:name w:val="Table Caption Heading"/>
    <w:basedOn w:val="Normal"/>
    <w:qFormat/>
    <w:rsid w:val="00371FD2"/>
    <w:rPr>
      <w:b/>
    </w:rPr>
  </w:style>
  <w:style w:type="paragraph" w:styleId="EndnoteText">
    <w:name w:val="endnote text"/>
    <w:basedOn w:val="Normal"/>
    <w:link w:val="EndnoteTextChar"/>
    <w:rsid w:val="002901A0"/>
    <w:pPr>
      <w:tabs>
        <w:tab w:val="left" w:pos="199"/>
      </w:tabs>
      <w:spacing w:line="180" w:lineRule="atLeast"/>
      <w:ind w:left="199" w:hanging="199"/>
    </w:pPr>
    <w:rPr>
      <w:rFonts w:ascii="Arial Narrow" w:hAnsi="Arial Narrow"/>
      <w:sz w:val="16"/>
      <w:szCs w:val="20"/>
    </w:rPr>
  </w:style>
  <w:style w:type="character" w:customStyle="1" w:styleId="EndnoteTextChar">
    <w:name w:val="Endnote Text Char"/>
    <w:basedOn w:val="DefaultParagraphFont"/>
    <w:link w:val="EndnoteText"/>
    <w:uiPriority w:val="1"/>
    <w:rsid w:val="002901A0"/>
    <w:rPr>
      <w:rFonts w:ascii="Arial Narrow" w:hAnsi="Arial Narrow"/>
      <w:sz w:val="16"/>
      <w:lang w:eastAsia="en-US"/>
    </w:rPr>
  </w:style>
  <w:style w:type="character" w:styleId="EndnoteReference">
    <w:name w:val="endnote reference"/>
    <w:basedOn w:val="DefaultParagraphFont"/>
    <w:uiPriority w:val="1"/>
    <w:rsid w:val="00371FD2"/>
    <w:rPr>
      <w:vertAlign w:val="superscript"/>
    </w:rPr>
  </w:style>
  <w:style w:type="paragraph" w:customStyle="1" w:styleId="POSTInformationPara">
    <w:name w:val="POST Information Para"/>
    <w:basedOn w:val="Normal"/>
    <w:uiPriority w:val="2"/>
    <w:rsid w:val="00371FD2"/>
    <w:pPr>
      <w:spacing w:line="200" w:lineRule="atLeast"/>
    </w:pPr>
    <w:rPr>
      <w:rFonts w:ascii="Arial Narrow" w:hAnsi="Arial Narrow"/>
      <w:sz w:val="16"/>
    </w:rPr>
  </w:style>
  <w:style w:type="paragraph" w:customStyle="1" w:styleId="ChartPara">
    <w:name w:val="Chart Para"/>
    <w:basedOn w:val="Normal"/>
    <w:qFormat/>
    <w:rsid w:val="00371FD2"/>
    <w:pPr>
      <w:spacing w:before="120" w:after="120"/>
    </w:pPr>
  </w:style>
  <w:style w:type="paragraph" w:customStyle="1" w:styleId="EndnoteHeading">
    <w:name w:val="Endnote Heading"/>
    <w:basedOn w:val="Normal"/>
    <w:next w:val="EndnoteText"/>
    <w:uiPriority w:val="2"/>
    <w:rsid w:val="00371FD2"/>
    <w:pPr>
      <w:spacing w:line="180" w:lineRule="atLeast"/>
    </w:pPr>
    <w:rPr>
      <w:rFonts w:ascii="Arial Narrow" w:hAnsi="Arial Narrow"/>
      <w:b/>
      <w:sz w:val="16"/>
    </w:rPr>
  </w:style>
  <w:style w:type="paragraph" w:styleId="FootnoteText">
    <w:name w:val="footnote text"/>
    <w:basedOn w:val="Normal"/>
    <w:link w:val="FootnoteTextChar"/>
    <w:uiPriority w:val="99"/>
    <w:semiHidden/>
    <w:unhideWhenUsed/>
    <w:rsid w:val="00371FD2"/>
    <w:rPr>
      <w:sz w:val="20"/>
      <w:szCs w:val="20"/>
    </w:rPr>
  </w:style>
  <w:style w:type="character" w:customStyle="1" w:styleId="FootnoteTextChar">
    <w:name w:val="Footnote Text Char"/>
    <w:basedOn w:val="DefaultParagraphFont"/>
    <w:link w:val="FootnoteText"/>
    <w:uiPriority w:val="99"/>
    <w:semiHidden/>
    <w:rsid w:val="006F7CA1"/>
    <w:rPr>
      <w:lang w:eastAsia="en-US"/>
    </w:rPr>
  </w:style>
  <w:style w:type="character" w:styleId="FootnoteReference">
    <w:name w:val="footnote reference"/>
    <w:basedOn w:val="DefaultParagraphFont"/>
    <w:uiPriority w:val="99"/>
    <w:semiHidden/>
    <w:unhideWhenUsed/>
    <w:rsid w:val="00371FD2"/>
    <w:rPr>
      <w:vertAlign w:val="superscript"/>
    </w:rPr>
  </w:style>
  <w:style w:type="paragraph" w:customStyle="1" w:styleId="StylingNote">
    <w:name w:val="Styling Note"/>
    <w:basedOn w:val="Normal"/>
    <w:rsid w:val="00371FD2"/>
    <w:rPr>
      <w:vanish/>
      <w:color w:val="FF0000"/>
    </w:rPr>
  </w:style>
  <w:style w:type="paragraph" w:customStyle="1" w:styleId="BoxHeading1">
    <w:name w:val="Box Heading 1"/>
    <w:basedOn w:val="Normal"/>
    <w:next w:val="BoxPara"/>
    <w:qFormat/>
    <w:rsid w:val="00371FD2"/>
    <w:pPr>
      <w:keepNext/>
      <w:spacing w:line="220" w:lineRule="atLeast"/>
    </w:pPr>
    <w:rPr>
      <w:rFonts w:ascii="Arial Narrow" w:hAnsi="Arial Narrow"/>
      <w:b/>
    </w:rPr>
  </w:style>
  <w:style w:type="paragraph" w:customStyle="1" w:styleId="BoxPara">
    <w:name w:val="Box Para"/>
    <w:basedOn w:val="Normal"/>
    <w:qFormat/>
    <w:rsid w:val="00371FD2"/>
    <w:pPr>
      <w:spacing w:line="200" w:lineRule="atLeast"/>
    </w:pPr>
    <w:rPr>
      <w:rFonts w:ascii="Arial Narrow" w:hAnsi="Arial Narrow"/>
    </w:rPr>
  </w:style>
  <w:style w:type="paragraph" w:customStyle="1" w:styleId="BoxParaBullet">
    <w:name w:val="Box Para Bullet"/>
    <w:basedOn w:val="BoxPara"/>
    <w:qFormat/>
    <w:rsid w:val="00DF5EFF"/>
    <w:pPr>
      <w:numPr>
        <w:numId w:val="19"/>
      </w:numPr>
    </w:pPr>
    <w:rPr>
      <w:rFonts w:eastAsia="Calibri"/>
      <w:bCs/>
    </w:rPr>
  </w:style>
  <w:style w:type="table" w:styleId="TableGrid">
    <w:name w:val="Table Grid"/>
    <w:basedOn w:val="TableNormal"/>
    <w:uiPriority w:val="59"/>
    <w:rsid w:val="00371F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PNTitle">
    <w:name w:val="Header PN Title"/>
    <w:basedOn w:val="DefaultParagraphFont"/>
    <w:uiPriority w:val="1"/>
    <w:qFormat/>
    <w:rsid w:val="00371FD2"/>
    <w:rPr>
      <w:b/>
    </w:rPr>
  </w:style>
  <w:style w:type="paragraph" w:customStyle="1" w:styleId="Imageplacement">
    <w:name w:val="Image placement"/>
    <w:basedOn w:val="Normal"/>
    <w:next w:val="Summary"/>
    <w:uiPriority w:val="2"/>
    <w:qFormat/>
    <w:rsid w:val="007701A9"/>
    <w:rPr>
      <w:sz w:val="23"/>
    </w:rPr>
  </w:style>
  <w:style w:type="paragraph" w:customStyle="1" w:styleId="BoxHeading2">
    <w:name w:val="Box Heading 2"/>
    <w:basedOn w:val="BoxPara"/>
    <w:next w:val="BoxPara"/>
    <w:qFormat/>
    <w:rsid w:val="00371FD2"/>
    <w:pPr>
      <w:spacing w:before="70" w:line="220" w:lineRule="atLeast"/>
    </w:pPr>
    <w:rPr>
      <w:b/>
      <w:szCs w:val="17"/>
    </w:rPr>
  </w:style>
  <w:style w:type="paragraph" w:customStyle="1" w:styleId="BoldParaIntro">
    <w:name w:val="Bold Para Intro"/>
    <w:basedOn w:val="Normal"/>
    <w:next w:val="Normal"/>
    <w:rsid w:val="00371FD2"/>
    <w:pPr>
      <w:spacing w:after="120"/>
    </w:pPr>
    <w:rPr>
      <w:rFonts w:asciiTheme="minorHAnsi" w:eastAsia="Times New Roman" w:hAnsiTheme="minorHAnsi" w:cstheme="minorHAnsi"/>
      <w:b/>
      <w:sz w:val="22"/>
      <w:szCs w:val="20"/>
      <w:lang w:eastAsia="en-GB"/>
    </w:rPr>
  </w:style>
  <w:style w:type="paragraph" w:customStyle="1" w:styleId="PostText">
    <w:name w:val="Post Text"/>
    <w:basedOn w:val="Normal"/>
    <w:autoRedefine/>
    <w:rsid w:val="00371FD2"/>
    <w:pPr>
      <w:pBdr>
        <w:top w:val="single" w:sz="4" w:space="1" w:color="auto"/>
      </w:pBdr>
      <w:spacing w:after="60" w:line="180" w:lineRule="exact"/>
    </w:pPr>
    <w:rPr>
      <w:rFonts w:ascii="NewsGoth BT" w:eastAsia="Times New Roman" w:hAnsi="NewsGoth BT"/>
      <w:sz w:val="14"/>
      <w:szCs w:val="20"/>
      <w:lang w:eastAsia="en-GB"/>
    </w:rPr>
  </w:style>
  <w:style w:type="paragraph" w:customStyle="1" w:styleId="Summary">
    <w:name w:val="Summary"/>
    <w:basedOn w:val="Normal"/>
    <w:uiPriority w:val="3"/>
    <w:rsid w:val="002B7C6D"/>
    <w:rPr>
      <w:sz w:val="23"/>
    </w:rPr>
  </w:style>
  <w:style w:type="numbering" w:customStyle="1" w:styleId="OverviewBulletedList">
    <w:name w:val="Overview Bulleted List"/>
    <w:uiPriority w:val="99"/>
    <w:rsid w:val="00DF5EFF"/>
    <w:pPr>
      <w:numPr>
        <w:numId w:val="16"/>
      </w:numPr>
    </w:pPr>
  </w:style>
  <w:style w:type="numbering" w:customStyle="1" w:styleId="ParaBulletedList">
    <w:name w:val="Para Bulleted List"/>
    <w:uiPriority w:val="99"/>
    <w:rsid w:val="00DF5EFF"/>
    <w:pPr>
      <w:numPr>
        <w:numId w:val="17"/>
      </w:numPr>
    </w:pPr>
  </w:style>
  <w:style w:type="numbering" w:customStyle="1" w:styleId="BoxParaBulletedList">
    <w:name w:val="Box Para Bulleted List"/>
    <w:uiPriority w:val="99"/>
    <w:rsid w:val="00DF5EFF"/>
    <w:pPr>
      <w:numPr>
        <w:numId w:val="19"/>
      </w:numPr>
    </w:pPr>
  </w:style>
  <w:style w:type="character" w:customStyle="1" w:styleId="Logo">
    <w:name w:val="Logo"/>
    <w:basedOn w:val="DefaultParagraphFont"/>
    <w:uiPriority w:val="1"/>
    <w:rsid w:val="006628B0"/>
    <w:rPr>
      <w:vanish w:val="0"/>
    </w:rPr>
  </w:style>
  <w:style w:type="paragraph" w:customStyle="1" w:styleId="POSTDetails">
    <w:name w:val="POST Details"/>
    <w:basedOn w:val="Normal"/>
    <w:uiPriority w:val="99"/>
    <w:rsid w:val="004762D2"/>
    <w:pPr>
      <w:spacing w:before="65"/>
    </w:pPr>
    <w:rPr>
      <w:rFonts w:ascii="Arial Narrow" w:hAnsi="Arial Narrow"/>
      <w:b/>
      <w:color w:val="FFFFFF" w:themeColor="background1"/>
      <w:sz w:val="16"/>
    </w:rPr>
  </w:style>
  <w:style w:type="character" w:customStyle="1" w:styleId="POSTNoteNumber0">
    <w:name w:val="POSTNoteNumber"/>
    <w:basedOn w:val="DefaultParagraphFont"/>
    <w:uiPriority w:val="1"/>
    <w:rsid w:val="002066C4"/>
  </w:style>
  <w:style w:type="paragraph" w:styleId="BalloonText">
    <w:name w:val="Balloon Text"/>
    <w:basedOn w:val="Normal"/>
    <w:link w:val="BalloonTextChar"/>
    <w:uiPriority w:val="99"/>
    <w:semiHidden/>
    <w:unhideWhenUsed/>
    <w:rsid w:val="000942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24C"/>
    <w:rPr>
      <w:rFonts w:ascii="Tahoma" w:hAnsi="Tahoma" w:cs="Tahoma"/>
      <w:sz w:val="16"/>
      <w:szCs w:val="16"/>
      <w:lang w:eastAsia="en-US"/>
    </w:rPr>
  </w:style>
  <w:style w:type="paragraph" w:customStyle="1" w:styleId="BulletInBox">
    <w:name w:val="Bullet In Box"/>
    <w:basedOn w:val="Normal"/>
    <w:rsid w:val="0009424C"/>
    <w:pPr>
      <w:numPr>
        <w:numId w:val="21"/>
      </w:numPr>
      <w:pBdr>
        <w:top w:val="single" w:sz="4" w:space="12" w:color="auto"/>
        <w:left w:val="single" w:sz="4" w:space="12" w:color="auto"/>
        <w:bottom w:val="single" w:sz="4" w:space="12" w:color="auto"/>
        <w:right w:val="single" w:sz="4" w:space="9" w:color="auto"/>
      </w:pBdr>
      <w:tabs>
        <w:tab w:val="clear" w:pos="360"/>
      </w:tabs>
      <w:spacing w:line="200" w:lineRule="exact"/>
      <w:ind w:left="624" w:right="210"/>
    </w:pPr>
    <w:rPr>
      <w:rFonts w:ascii="NewsGoth BT" w:eastAsia="Times New Roman" w:hAnsi="NewsGoth BT"/>
      <w:snapToGrid w:val="0"/>
      <w:sz w:val="17"/>
      <w:szCs w:val="20"/>
    </w:rPr>
  </w:style>
  <w:style w:type="paragraph" w:customStyle="1" w:styleId="BoxedHeadings">
    <w:name w:val="Boxed Headings"/>
    <w:basedOn w:val="Normal"/>
    <w:rsid w:val="0009424C"/>
    <w:pPr>
      <w:pBdr>
        <w:top w:val="single" w:sz="4" w:space="12" w:color="auto"/>
        <w:left w:val="single" w:sz="4" w:space="12" w:color="auto"/>
        <w:bottom w:val="single" w:sz="4" w:space="12" w:color="auto"/>
        <w:right w:val="single" w:sz="4" w:space="9" w:color="auto"/>
      </w:pBdr>
      <w:spacing w:line="200" w:lineRule="exact"/>
      <w:ind w:left="284" w:right="210"/>
    </w:pPr>
    <w:rPr>
      <w:rFonts w:ascii="NewsGoth BT" w:eastAsia="Times New Roman" w:hAnsi="NewsGoth BT"/>
      <w:b/>
      <w:snapToGrid w:val="0"/>
      <w:sz w:val="20"/>
      <w:szCs w:val="20"/>
    </w:rPr>
  </w:style>
  <w:style w:type="paragraph" w:customStyle="1" w:styleId="BulletLLInBox">
    <w:name w:val="BulletLL In Box"/>
    <w:basedOn w:val="BulletInBox"/>
    <w:next w:val="Normal"/>
    <w:rsid w:val="0009424C"/>
    <w:pPr>
      <w:spacing w:after="120"/>
    </w:pPr>
  </w:style>
  <w:style w:type="paragraph" w:customStyle="1" w:styleId="Number">
    <w:name w:val="Number"/>
    <w:basedOn w:val="Date"/>
    <w:rsid w:val="0016144F"/>
    <w:pPr>
      <w:spacing w:line="240" w:lineRule="exact"/>
    </w:pPr>
    <w:rPr>
      <w:rFonts w:ascii="NewsGoth BT" w:eastAsia="Times New Roman" w:hAnsi="NewsGoth BT"/>
      <w:sz w:val="20"/>
      <w:szCs w:val="20"/>
      <w:lang w:eastAsia="en-GB"/>
    </w:rPr>
  </w:style>
  <w:style w:type="paragraph" w:customStyle="1" w:styleId="Web">
    <w:name w:val="Web"/>
    <w:basedOn w:val="PostText"/>
    <w:rsid w:val="0016144F"/>
    <w:pPr>
      <w:pBdr>
        <w:top w:val="none" w:sz="0" w:space="0" w:color="auto"/>
      </w:pBdr>
      <w:spacing w:after="0" w:line="240" w:lineRule="exact"/>
    </w:pPr>
    <w:rPr>
      <w:b/>
      <w:sz w:val="24"/>
    </w:rPr>
  </w:style>
  <w:style w:type="character" w:styleId="Hyperlink">
    <w:name w:val="Hyperlink"/>
    <w:basedOn w:val="DefaultParagraphFont"/>
    <w:rsid w:val="0016144F"/>
    <w:rPr>
      <w:color w:val="0000FF"/>
      <w:u w:val="single"/>
    </w:rPr>
  </w:style>
  <w:style w:type="paragraph" w:styleId="ListNumber">
    <w:name w:val="List Number"/>
    <w:basedOn w:val="Normal"/>
    <w:rsid w:val="0016144F"/>
    <w:pPr>
      <w:numPr>
        <w:numId w:val="25"/>
      </w:numPr>
      <w:spacing w:after="240" w:line="240" w:lineRule="exact"/>
    </w:pPr>
    <w:rPr>
      <w:rFonts w:ascii="NewsGoth BT" w:eastAsia="Times New Roman" w:hAnsi="NewsGoth BT"/>
      <w:sz w:val="20"/>
      <w:szCs w:val="20"/>
      <w:lang w:eastAsia="en-GB"/>
    </w:rPr>
  </w:style>
  <w:style w:type="paragraph" w:styleId="Date">
    <w:name w:val="Date"/>
    <w:basedOn w:val="Normal"/>
    <w:next w:val="Normal"/>
    <w:link w:val="DateChar"/>
    <w:uiPriority w:val="99"/>
    <w:semiHidden/>
    <w:unhideWhenUsed/>
    <w:rsid w:val="0016144F"/>
  </w:style>
  <w:style w:type="character" w:customStyle="1" w:styleId="DateChar">
    <w:name w:val="Date Char"/>
    <w:basedOn w:val="DefaultParagraphFont"/>
    <w:link w:val="Date"/>
    <w:uiPriority w:val="99"/>
    <w:semiHidden/>
    <w:rsid w:val="0016144F"/>
    <w:rPr>
      <w:sz w:val="18"/>
      <w:szCs w:val="22"/>
      <w:lang w:eastAsia="en-US"/>
    </w:rPr>
  </w:style>
  <w:style w:type="paragraph" w:styleId="DocumentMap">
    <w:name w:val="Document Map"/>
    <w:basedOn w:val="Normal"/>
    <w:link w:val="DocumentMapChar"/>
    <w:uiPriority w:val="99"/>
    <w:semiHidden/>
    <w:unhideWhenUsed/>
    <w:rsid w:val="00231B1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31B10"/>
    <w:rPr>
      <w:rFonts w:ascii="Tahoma" w:hAnsi="Tahoma" w:cs="Tahoma"/>
      <w:sz w:val="16"/>
      <w:szCs w:val="16"/>
      <w:lang w:eastAsia="en-US"/>
    </w:rPr>
  </w:style>
  <w:style w:type="character" w:styleId="CommentReference">
    <w:name w:val="annotation reference"/>
    <w:basedOn w:val="DefaultParagraphFont"/>
    <w:uiPriority w:val="99"/>
    <w:semiHidden/>
    <w:unhideWhenUsed/>
    <w:rsid w:val="007906FE"/>
    <w:rPr>
      <w:sz w:val="16"/>
      <w:szCs w:val="16"/>
    </w:rPr>
  </w:style>
  <w:style w:type="paragraph" w:styleId="CommentText">
    <w:name w:val="annotation text"/>
    <w:basedOn w:val="Normal"/>
    <w:link w:val="CommentTextChar"/>
    <w:uiPriority w:val="99"/>
    <w:semiHidden/>
    <w:unhideWhenUsed/>
    <w:rsid w:val="007906FE"/>
    <w:pPr>
      <w:spacing w:line="240" w:lineRule="auto"/>
    </w:pPr>
    <w:rPr>
      <w:sz w:val="20"/>
      <w:szCs w:val="20"/>
    </w:rPr>
  </w:style>
  <w:style w:type="character" w:customStyle="1" w:styleId="CommentTextChar">
    <w:name w:val="Comment Text Char"/>
    <w:basedOn w:val="DefaultParagraphFont"/>
    <w:link w:val="CommentText"/>
    <w:uiPriority w:val="99"/>
    <w:semiHidden/>
    <w:rsid w:val="007906FE"/>
    <w:rPr>
      <w:lang w:eastAsia="en-US"/>
    </w:rPr>
  </w:style>
  <w:style w:type="paragraph" w:styleId="CommentSubject">
    <w:name w:val="annotation subject"/>
    <w:basedOn w:val="CommentText"/>
    <w:next w:val="CommentText"/>
    <w:link w:val="CommentSubjectChar"/>
    <w:uiPriority w:val="99"/>
    <w:semiHidden/>
    <w:unhideWhenUsed/>
    <w:rsid w:val="007906FE"/>
    <w:rPr>
      <w:b/>
      <w:bCs/>
    </w:rPr>
  </w:style>
  <w:style w:type="character" w:customStyle="1" w:styleId="CommentSubjectChar">
    <w:name w:val="Comment Subject Char"/>
    <w:basedOn w:val="CommentTextChar"/>
    <w:link w:val="CommentSubject"/>
    <w:uiPriority w:val="99"/>
    <w:semiHidden/>
    <w:rsid w:val="007906FE"/>
    <w:rPr>
      <w:b/>
      <w:bCs/>
      <w:lang w:eastAsia="en-US"/>
    </w:rPr>
  </w:style>
  <w:style w:type="paragraph" w:styleId="NormalWeb">
    <w:name w:val="Normal (Web)"/>
    <w:basedOn w:val="Normal"/>
    <w:uiPriority w:val="99"/>
    <w:unhideWhenUsed/>
    <w:rsid w:val="0093597C"/>
    <w:pPr>
      <w:spacing w:before="100" w:beforeAutospacing="1" w:after="100" w:afterAutospacing="1"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752">
      <w:bodyDiv w:val="1"/>
      <w:marLeft w:val="0"/>
      <w:marRight w:val="0"/>
      <w:marTop w:val="0"/>
      <w:marBottom w:val="0"/>
      <w:divBdr>
        <w:top w:val="none" w:sz="0" w:space="0" w:color="auto"/>
        <w:left w:val="none" w:sz="0" w:space="0" w:color="auto"/>
        <w:bottom w:val="none" w:sz="0" w:space="0" w:color="auto"/>
        <w:right w:val="none" w:sz="0" w:space="0" w:color="auto"/>
      </w:divBdr>
    </w:div>
    <w:div w:id="135610568">
      <w:bodyDiv w:val="1"/>
      <w:marLeft w:val="0"/>
      <w:marRight w:val="0"/>
      <w:marTop w:val="0"/>
      <w:marBottom w:val="0"/>
      <w:divBdr>
        <w:top w:val="none" w:sz="0" w:space="0" w:color="auto"/>
        <w:left w:val="none" w:sz="0" w:space="0" w:color="auto"/>
        <w:bottom w:val="none" w:sz="0" w:space="0" w:color="auto"/>
        <w:right w:val="none" w:sz="0" w:space="0" w:color="auto"/>
      </w:divBdr>
      <w:divsChild>
        <w:div w:id="1790932874">
          <w:marLeft w:val="0"/>
          <w:marRight w:val="0"/>
          <w:marTop w:val="0"/>
          <w:marBottom w:val="0"/>
          <w:divBdr>
            <w:top w:val="none" w:sz="0" w:space="0" w:color="auto"/>
            <w:left w:val="none" w:sz="0" w:space="0" w:color="auto"/>
            <w:bottom w:val="none" w:sz="0" w:space="0" w:color="auto"/>
            <w:right w:val="none" w:sz="0" w:space="0" w:color="auto"/>
          </w:divBdr>
          <w:divsChild>
            <w:div w:id="548689975">
              <w:marLeft w:val="0"/>
              <w:marRight w:val="0"/>
              <w:marTop w:val="0"/>
              <w:marBottom w:val="0"/>
              <w:divBdr>
                <w:top w:val="none" w:sz="0" w:space="0" w:color="auto"/>
                <w:left w:val="none" w:sz="0" w:space="0" w:color="auto"/>
                <w:bottom w:val="none" w:sz="0" w:space="0" w:color="auto"/>
                <w:right w:val="none" w:sz="0" w:space="0" w:color="auto"/>
              </w:divBdr>
              <w:divsChild>
                <w:div w:id="1567567589">
                  <w:marLeft w:val="0"/>
                  <w:marRight w:val="0"/>
                  <w:marTop w:val="0"/>
                  <w:marBottom w:val="0"/>
                  <w:divBdr>
                    <w:top w:val="none" w:sz="0" w:space="0" w:color="auto"/>
                    <w:left w:val="none" w:sz="0" w:space="0" w:color="auto"/>
                    <w:bottom w:val="none" w:sz="0" w:space="0" w:color="auto"/>
                    <w:right w:val="none" w:sz="0" w:space="0" w:color="auto"/>
                  </w:divBdr>
                  <w:divsChild>
                    <w:div w:id="760881680">
                      <w:marLeft w:val="0"/>
                      <w:marRight w:val="0"/>
                      <w:marTop w:val="0"/>
                      <w:marBottom w:val="0"/>
                      <w:divBdr>
                        <w:top w:val="none" w:sz="0" w:space="0" w:color="auto"/>
                        <w:left w:val="none" w:sz="0" w:space="0" w:color="auto"/>
                        <w:bottom w:val="none" w:sz="0" w:space="0" w:color="auto"/>
                        <w:right w:val="none" w:sz="0" w:space="0" w:color="auto"/>
                      </w:divBdr>
                      <w:divsChild>
                        <w:div w:id="321390880">
                          <w:marLeft w:val="0"/>
                          <w:marRight w:val="0"/>
                          <w:marTop w:val="0"/>
                          <w:marBottom w:val="0"/>
                          <w:divBdr>
                            <w:top w:val="none" w:sz="0" w:space="0" w:color="auto"/>
                            <w:left w:val="none" w:sz="0" w:space="0" w:color="auto"/>
                            <w:bottom w:val="none" w:sz="0" w:space="0" w:color="auto"/>
                            <w:right w:val="none" w:sz="0" w:space="0" w:color="auto"/>
                          </w:divBdr>
                          <w:divsChild>
                            <w:div w:id="1682538035">
                              <w:marLeft w:val="0"/>
                              <w:marRight w:val="0"/>
                              <w:marTop w:val="0"/>
                              <w:marBottom w:val="0"/>
                              <w:divBdr>
                                <w:top w:val="none" w:sz="0" w:space="0" w:color="auto"/>
                                <w:left w:val="none" w:sz="0" w:space="0" w:color="auto"/>
                                <w:bottom w:val="none" w:sz="0" w:space="0" w:color="auto"/>
                                <w:right w:val="none" w:sz="0" w:space="0" w:color="auto"/>
                              </w:divBdr>
                              <w:divsChild>
                                <w:div w:id="230624483">
                                  <w:marLeft w:val="0"/>
                                  <w:marRight w:val="0"/>
                                  <w:marTop w:val="0"/>
                                  <w:marBottom w:val="0"/>
                                  <w:divBdr>
                                    <w:top w:val="none" w:sz="0" w:space="0" w:color="auto"/>
                                    <w:left w:val="none" w:sz="0" w:space="0" w:color="auto"/>
                                    <w:bottom w:val="none" w:sz="0" w:space="0" w:color="auto"/>
                                    <w:right w:val="none" w:sz="0" w:space="0" w:color="auto"/>
                                  </w:divBdr>
                                  <w:divsChild>
                                    <w:div w:id="1689024064">
                                      <w:marLeft w:val="0"/>
                                      <w:marRight w:val="0"/>
                                      <w:marTop w:val="0"/>
                                      <w:marBottom w:val="0"/>
                                      <w:divBdr>
                                        <w:top w:val="none" w:sz="0" w:space="0" w:color="auto"/>
                                        <w:left w:val="none" w:sz="0" w:space="0" w:color="auto"/>
                                        <w:bottom w:val="none" w:sz="0" w:space="0" w:color="auto"/>
                                        <w:right w:val="none" w:sz="0" w:space="0" w:color="auto"/>
                                      </w:divBdr>
                                      <w:divsChild>
                                        <w:div w:id="185364794">
                                          <w:marLeft w:val="0"/>
                                          <w:marRight w:val="0"/>
                                          <w:marTop w:val="0"/>
                                          <w:marBottom w:val="0"/>
                                          <w:divBdr>
                                            <w:top w:val="none" w:sz="0" w:space="0" w:color="auto"/>
                                            <w:left w:val="none" w:sz="0" w:space="0" w:color="auto"/>
                                            <w:bottom w:val="none" w:sz="0" w:space="0" w:color="auto"/>
                                            <w:right w:val="none" w:sz="0" w:space="0" w:color="auto"/>
                                          </w:divBdr>
                                          <w:divsChild>
                                            <w:div w:id="1620338001">
                                              <w:marLeft w:val="75"/>
                                              <w:marRight w:val="75"/>
                                              <w:marTop w:val="0"/>
                                              <w:marBottom w:val="0"/>
                                              <w:divBdr>
                                                <w:top w:val="none" w:sz="0" w:space="0" w:color="auto"/>
                                                <w:left w:val="none" w:sz="0" w:space="0" w:color="auto"/>
                                                <w:bottom w:val="none" w:sz="0" w:space="0" w:color="auto"/>
                                                <w:right w:val="none" w:sz="0" w:space="0" w:color="auto"/>
                                              </w:divBdr>
                                              <w:divsChild>
                                                <w:div w:id="35929528">
                                                  <w:marLeft w:val="0"/>
                                                  <w:marRight w:val="0"/>
                                                  <w:marTop w:val="0"/>
                                                  <w:marBottom w:val="0"/>
                                                  <w:divBdr>
                                                    <w:top w:val="none" w:sz="0" w:space="0" w:color="auto"/>
                                                    <w:left w:val="none" w:sz="0" w:space="0" w:color="auto"/>
                                                    <w:bottom w:val="none" w:sz="0" w:space="0" w:color="auto"/>
                                                    <w:right w:val="none" w:sz="0" w:space="0" w:color="auto"/>
                                                  </w:divBdr>
                                                  <w:divsChild>
                                                    <w:div w:id="1433207438">
                                                      <w:marLeft w:val="0"/>
                                                      <w:marRight w:val="0"/>
                                                      <w:marTop w:val="0"/>
                                                      <w:marBottom w:val="0"/>
                                                      <w:divBdr>
                                                        <w:top w:val="none" w:sz="0" w:space="0" w:color="auto"/>
                                                        <w:left w:val="none" w:sz="0" w:space="0" w:color="auto"/>
                                                        <w:bottom w:val="none" w:sz="0" w:space="0" w:color="auto"/>
                                                        <w:right w:val="none" w:sz="0" w:space="0" w:color="auto"/>
                                                      </w:divBdr>
                                                      <w:divsChild>
                                                        <w:div w:id="1179856985">
                                                          <w:marLeft w:val="0"/>
                                                          <w:marRight w:val="0"/>
                                                          <w:marTop w:val="0"/>
                                                          <w:marBottom w:val="0"/>
                                                          <w:divBdr>
                                                            <w:top w:val="none" w:sz="0" w:space="0" w:color="auto"/>
                                                            <w:left w:val="none" w:sz="0" w:space="0" w:color="auto"/>
                                                            <w:bottom w:val="none" w:sz="0" w:space="0" w:color="auto"/>
                                                            <w:right w:val="none" w:sz="0" w:space="0" w:color="auto"/>
                                                          </w:divBdr>
                                                          <w:divsChild>
                                                            <w:div w:id="1516072729">
                                                              <w:marLeft w:val="0"/>
                                                              <w:marRight w:val="0"/>
                                                              <w:marTop w:val="0"/>
                                                              <w:marBottom w:val="0"/>
                                                              <w:divBdr>
                                                                <w:top w:val="none" w:sz="0" w:space="0" w:color="auto"/>
                                                                <w:left w:val="none" w:sz="0" w:space="0" w:color="auto"/>
                                                                <w:bottom w:val="none" w:sz="0" w:space="0" w:color="auto"/>
                                                                <w:right w:val="none" w:sz="0" w:space="0" w:color="auto"/>
                                                              </w:divBdr>
                                                              <w:divsChild>
                                                                <w:div w:id="662897076">
                                                                  <w:marLeft w:val="480"/>
                                                                  <w:marRight w:val="0"/>
                                                                  <w:marTop w:val="0"/>
                                                                  <w:marBottom w:val="0"/>
                                                                  <w:divBdr>
                                                                    <w:top w:val="none" w:sz="0" w:space="0" w:color="auto"/>
                                                                    <w:left w:val="none" w:sz="0" w:space="0" w:color="auto"/>
                                                                    <w:bottom w:val="none" w:sz="0" w:space="0" w:color="auto"/>
                                                                    <w:right w:val="none" w:sz="0" w:space="0" w:color="auto"/>
                                                                  </w:divBdr>
                                                                  <w:divsChild>
                                                                    <w:div w:id="339897619">
                                                                      <w:marLeft w:val="0"/>
                                                                      <w:marRight w:val="0"/>
                                                                      <w:marTop w:val="0"/>
                                                                      <w:marBottom w:val="0"/>
                                                                      <w:divBdr>
                                                                        <w:top w:val="none" w:sz="0" w:space="0" w:color="auto"/>
                                                                        <w:left w:val="none" w:sz="0" w:space="0" w:color="auto"/>
                                                                        <w:bottom w:val="none" w:sz="0" w:space="0" w:color="auto"/>
                                                                        <w:right w:val="none" w:sz="0" w:space="0" w:color="auto"/>
                                                                      </w:divBdr>
                                                                      <w:divsChild>
                                                                        <w:div w:id="163132520">
                                                                          <w:marLeft w:val="0"/>
                                                                          <w:marRight w:val="0"/>
                                                                          <w:marTop w:val="0"/>
                                                                          <w:marBottom w:val="0"/>
                                                                          <w:divBdr>
                                                                            <w:top w:val="none" w:sz="0" w:space="0" w:color="auto"/>
                                                                            <w:left w:val="none" w:sz="0" w:space="0" w:color="auto"/>
                                                                            <w:bottom w:val="none" w:sz="0" w:space="0" w:color="auto"/>
                                                                            <w:right w:val="none" w:sz="0" w:space="0" w:color="auto"/>
                                                                          </w:divBdr>
                                                                          <w:divsChild>
                                                                            <w:div w:id="2124566504">
                                                                              <w:marLeft w:val="0"/>
                                                                              <w:marRight w:val="0"/>
                                                                              <w:marTop w:val="0"/>
                                                                              <w:marBottom w:val="0"/>
                                                                              <w:divBdr>
                                                                                <w:top w:val="none" w:sz="0" w:space="0" w:color="auto"/>
                                                                                <w:left w:val="none" w:sz="0" w:space="0" w:color="auto"/>
                                                                                <w:bottom w:val="none" w:sz="0" w:space="0" w:color="auto"/>
                                                                                <w:right w:val="none" w:sz="0" w:space="0" w:color="auto"/>
                                                                              </w:divBdr>
                                                                              <w:divsChild>
                                                                                <w:div w:id="1632590240">
                                                                                  <w:marLeft w:val="0"/>
                                                                                  <w:marRight w:val="0"/>
                                                                                  <w:marTop w:val="0"/>
                                                                                  <w:marBottom w:val="0"/>
                                                                                  <w:divBdr>
                                                                                    <w:top w:val="none" w:sz="0" w:space="0" w:color="auto"/>
                                                                                    <w:left w:val="none" w:sz="0" w:space="0" w:color="auto"/>
                                                                                    <w:bottom w:val="none" w:sz="0" w:space="0" w:color="auto"/>
                                                                                    <w:right w:val="none" w:sz="0" w:space="0" w:color="auto"/>
                                                                                  </w:divBdr>
                                                                                  <w:divsChild>
                                                                                    <w:div w:id="1692998901">
                                                                                      <w:marLeft w:val="0"/>
                                                                                      <w:marRight w:val="0"/>
                                                                                      <w:marTop w:val="0"/>
                                                                                      <w:marBottom w:val="0"/>
                                                                                      <w:divBdr>
                                                                                        <w:top w:val="none" w:sz="0" w:space="0" w:color="auto"/>
                                                                                        <w:left w:val="none" w:sz="0" w:space="0" w:color="auto"/>
                                                                                        <w:bottom w:val="none" w:sz="0" w:space="0" w:color="auto"/>
                                                                                        <w:right w:val="none" w:sz="0" w:space="0" w:color="auto"/>
                                                                                      </w:divBdr>
                                                                                      <w:divsChild>
                                                                                        <w:div w:id="1499731965">
                                                                                          <w:marLeft w:val="0"/>
                                                                                          <w:marRight w:val="0"/>
                                                                                          <w:marTop w:val="240"/>
                                                                                          <w:marBottom w:val="0"/>
                                                                                          <w:divBdr>
                                                                                            <w:top w:val="none" w:sz="0" w:space="0" w:color="auto"/>
                                                                                            <w:left w:val="none" w:sz="0" w:space="0" w:color="auto"/>
                                                                                            <w:bottom w:val="single" w:sz="6" w:space="23" w:color="auto"/>
                                                                                            <w:right w:val="none" w:sz="0" w:space="0" w:color="auto"/>
                                                                                          </w:divBdr>
                                                                                          <w:divsChild>
                                                                                            <w:div w:id="1104764139">
                                                                                              <w:marLeft w:val="0"/>
                                                                                              <w:marRight w:val="0"/>
                                                                                              <w:marTop w:val="0"/>
                                                                                              <w:marBottom w:val="0"/>
                                                                                              <w:divBdr>
                                                                                                <w:top w:val="none" w:sz="0" w:space="0" w:color="auto"/>
                                                                                                <w:left w:val="none" w:sz="0" w:space="0" w:color="auto"/>
                                                                                                <w:bottom w:val="none" w:sz="0" w:space="0" w:color="auto"/>
                                                                                                <w:right w:val="none" w:sz="0" w:space="0" w:color="auto"/>
                                                                                              </w:divBdr>
                                                                                              <w:divsChild>
                                                                                                <w:div w:id="1417163858">
                                                                                                  <w:marLeft w:val="0"/>
                                                                                                  <w:marRight w:val="0"/>
                                                                                                  <w:marTop w:val="0"/>
                                                                                                  <w:marBottom w:val="0"/>
                                                                                                  <w:divBdr>
                                                                                                    <w:top w:val="none" w:sz="0" w:space="0" w:color="auto"/>
                                                                                                    <w:left w:val="none" w:sz="0" w:space="0" w:color="auto"/>
                                                                                                    <w:bottom w:val="none" w:sz="0" w:space="0" w:color="auto"/>
                                                                                                    <w:right w:val="none" w:sz="0" w:space="0" w:color="auto"/>
                                                                                                  </w:divBdr>
                                                                                                  <w:divsChild>
                                                                                                    <w:div w:id="2065836567">
                                                                                                      <w:marLeft w:val="0"/>
                                                                                                      <w:marRight w:val="0"/>
                                                                                                      <w:marTop w:val="0"/>
                                                                                                      <w:marBottom w:val="0"/>
                                                                                                      <w:divBdr>
                                                                                                        <w:top w:val="none" w:sz="0" w:space="0" w:color="auto"/>
                                                                                                        <w:left w:val="none" w:sz="0" w:space="0" w:color="auto"/>
                                                                                                        <w:bottom w:val="none" w:sz="0" w:space="0" w:color="auto"/>
                                                                                                        <w:right w:val="none" w:sz="0" w:space="0" w:color="auto"/>
                                                                                                      </w:divBdr>
                                                                                                      <w:divsChild>
                                                                                                        <w:div w:id="72703272">
                                                                                                          <w:marLeft w:val="0"/>
                                                                                                          <w:marRight w:val="0"/>
                                                                                                          <w:marTop w:val="0"/>
                                                                                                          <w:marBottom w:val="0"/>
                                                                                                          <w:divBdr>
                                                                                                            <w:top w:val="none" w:sz="0" w:space="0" w:color="auto"/>
                                                                                                            <w:left w:val="none" w:sz="0" w:space="0" w:color="auto"/>
                                                                                                            <w:bottom w:val="none" w:sz="0" w:space="0" w:color="auto"/>
                                                                                                            <w:right w:val="none" w:sz="0" w:space="0" w:color="auto"/>
                                                                                                          </w:divBdr>
                                                                                                          <w:divsChild>
                                                                                                            <w:div w:id="1846506324">
                                                                                                              <w:marLeft w:val="0"/>
                                                                                                              <w:marRight w:val="0"/>
                                                                                                              <w:marTop w:val="0"/>
                                                                                                              <w:marBottom w:val="0"/>
                                                                                                              <w:divBdr>
                                                                                                                <w:top w:val="none" w:sz="0" w:space="0" w:color="auto"/>
                                                                                                                <w:left w:val="none" w:sz="0" w:space="0" w:color="auto"/>
                                                                                                                <w:bottom w:val="none" w:sz="0" w:space="0" w:color="auto"/>
                                                                                                                <w:right w:val="none" w:sz="0" w:space="0" w:color="auto"/>
                                                                                                              </w:divBdr>
                                                                                                              <w:divsChild>
                                                                                                                <w:div w:id="1404568259">
                                                                                                                  <w:marLeft w:val="0"/>
                                                                                                                  <w:marRight w:val="0"/>
                                                                                                                  <w:marTop w:val="0"/>
                                                                                                                  <w:marBottom w:val="0"/>
                                                                                                                  <w:divBdr>
                                                                                                                    <w:top w:val="none" w:sz="0" w:space="0" w:color="auto"/>
                                                                                                                    <w:left w:val="none" w:sz="0" w:space="0" w:color="auto"/>
                                                                                                                    <w:bottom w:val="none" w:sz="0" w:space="0" w:color="auto"/>
                                                                                                                    <w:right w:val="none" w:sz="0" w:space="0" w:color="auto"/>
                                                                                                                  </w:divBdr>
                                                                                                                  <w:divsChild>
                                                                                                                    <w:div w:id="52435995">
                                                                                                                      <w:marLeft w:val="0"/>
                                                                                                                      <w:marRight w:val="0"/>
                                                                                                                      <w:marTop w:val="0"/>
                                                                                                                      <w:marBottom w:val="0"/>
                                                                                                                      <w:divBdr>
                                                                                                                        <w:top w:val="none" w:sz="0" w:space="0" w:color="auto"/>
                                                                                                                        <w:left w:val="none" w:sz="0" w:space="0" w:color="auto"/>
                                                                                                                        <w:bottom w:val="none" w:sz="0" w:space="0" w:color="auto"/>
                                                                                                                        <w:right w:val="none" w:sz="0" w:space="0" w:color="auto"/>
                                                                                                                      </w:divBdr>
                                                                                                                      <w:divsChild>
                                                                                                                        <w:div w:id="2012677141">
                                                                                                                          <w:marLeft w:val="0"/>
                                                                                                                          <w:marRight w:val="0"/>
                                                                                                                          <w:marTop w:val="0"/>
                                                                                                                          <w:marBottom w:val="0"/>
                                                                                                                          <w:divBdr>
                                                                                                                            <w:top w:val="none" w:sz="0" w:space="0" w:color="auto"/>
                                                                                                                            <w:left w:val="none" w:sz="0" w:space="0" w:color="auto"/>
                                                                                                                            <w:bottom w:val="none" w:sz="0" w:space="0" w:color="auto"/>
                                                                                                                            <w:right w:val="none" w:sz="0" w:space="0" w:color="auto"/>
                                                                                                                          </w:divBdr>
                                                                                                                        </w:div>
                                                                                                                        <w:div w:id="6116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206573">
      <w:bodyDiv w:val="1"/>
      <w:marLeft w:val="0"/>
      <w:marRight w:val="0"/>
      <w:marTop w:val="45"/>
      <w:marBottom w:val="45"/>
      <w:divBdr>
        <w:top w:val="none" w:sz="0" w:space="0" w:color="auto"/>
        <w:left w:val="none" w:sz="0" w:space="0" w:color="auto"/>
        <w:bottom w:val="none" w:sz="0" w:space="0" w:color="auto"/>
        <w:right w:val="none" w:sz="0" w:space="0" w:color="auto"/>
      </w:divBdr>
      <w:divsChild>
        <w:div w:id="2078478214">
          <w:marLeft w:val="0"/>
          <w:marRight w:val="0"/>
          <w:marTop w:val="0"/>
          <w:marBottom w:val="0"/>
          <w:divBdr>
            <w:top w:val="none" w:sz="0" w:space="0" w:color="auto"/>
            <w:left w:val="none" w:sz="0" w:space="0" w:color="auto"/>
            <w:bottom w:val="none" w:sz="0" w:space="0" w:color="auto"/>
            <w:right w:val="none" w:sz="0" w:space="0" w:color="auto"/>
          </w:divBdr>
          <w:divsChild>
            <w:div w:id="1377777297">
              <w:marLeft w:val="0"/>
              <w:marRight w:val="0"/>
              <w:marTop w:val="0"/>
              <w:marBottom w:val="0"/>
              <w:divBdr>
                <w:top w:val="none" w:sz="0" w:space="0" w:color="auto"/>
                <w:left w:val="none" w:sz="0" w:space="0" w:color="auto"/>
                <w:bottom w:val="none" w:sz="0" w:space="0" w:color="auto"/>
                <w:right w:val="none" w:sz="0" w:space="0" w:color="auto"/>
              </w:divBdr>
              <w:divsChild>
                <w:div w:id="1455363986">
                  <w:marLeft w:val="2385"/>
                  <w:marRight w:val="3960"/>
                  <w:marTop w:val="0"/>
                  <w:marBottom w:val="0"/>
                  <w:divBdr>
                    <w:top w:val="none" w:sz="0" w:space="0" w:color="auto"/>
                    <w:left w:val="single" w:sz="6" w:space="0" w:color="D3E1F9"/>
                    <w:bottom w:val="none" w:sz="0" w:space="0" w:color="auto"/>
                    <w:right w:val="none" w:sz="0" w:space="0" w:color="auto"/>
                  </w:divBdr>
                  <w:divsChild>
                    <w:div w:id="530992402">
                      <w:marLeft w:val="0"/>
                      <w:marRight w:val="0"/>
                      <w:marTop w:val="0"/>
                      <w:marBottom w:val="0"/>
                      <w:divBdr>
                        <w:top w:val="none" w:sz="0" w:space="0" w:color="auto"/>
                        <w:left w:val="none" w:sz="0" w:space="0" w:color="auto"/>
                        <w:bottom w:val="none" w:sz="0" w:space="0" w:color="auto"/>
                        <w:right w:val="none" w:sz="0" w:space="0" w:color="auto"/>
                      </w:divBdr>
                      <w:divsChild>
                        <w:div w:id="13650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373119">
      <w:bodyDiv w:val="1"/>
      <w:marLeft w:val="0"/>
      <w:marRight w:val="0"/>
      <w:marTop w:val="0"/>
      <w:marBottom w:val="0"/>
      <w:divBdr>
        <w:top w:val="none" w:sz="0" w:space="0" w:color="auto"/>
        <w:left w:val="none" w:sz="0" w:space="0" w:color="auto"/>
        <w:bottom w:val="none" w:sz="0" w:space="0" w:color="auto"/>
        <w:right w:val="none" w:sz="0" w:space="0" w:color="auto"/>
      </w:divBdr>
    </w:div>
    <w:div w:id="1406294077">
      <w:bodyDiv w:val="1"/>
      <w:marLeft w:val="0"/>
      <w:marRight w:val="0"/>
      <w:marTop w:val="0"/>
      <w:marBottom w:val="0"/>
      <w:divBdr>
        <w:top w:val="none" w:sz="0" w:space="0" w:color="auto"/>
        <w:left w:val="none" w:sz="0" w:space="0" w:color="auto"/>
        <w:bottom w:val="none" w:sz="0" w:space="0" w:color="auto"/>
        <w:right w:val="none" w:sz="0" w:space="0" w:color="auto"/>
      </w:divBdr>
    </w:div>
    <w:div w:id="1419642215">
      <w:bodyDiv w:val="1"/>
      <w:marLeft w:val="0"/>
      <w:marRight w:val="0"/>
      <w:marTop w:val="0"/>
      <w:marBottom w:val="0"/>
      <w:divBdr>
        <w:top w:val="none" w:sz="0" w:space="0" w:color="auto"/>
        <w:left w:val="none" w:sz="0" w:space="0" w:color="auto"/>
        <w:bottom w:val="none" w:sz="0" w:space="0" w:color="auto"/>
        <w:right w:val="none" w:sz="0" w:space="0" w:color="auto"/>
      </w:divBdr>
      <w:divsChild>
        <w:div w:id="1587106287">
          <w:marLeft w:val="0"/>
          <w:marRight w:val="0"/>
          <w:marTop w:val="0"/>
          <w:marBottom w:val="0"/>
          <w:divBdr>
            <w:top w:val="none" w:sz="0" w:space="0" w:color="auto"/>
            <w:left w:val="none" w:sz="0" w:space="0" w:color="auto"/>
            <w:bottom w:val="none" w:sz="0" w:space="0" w:color="auto"/>
            <w:right w:val="none" w:sz="0" w:space="0" w:color="auto"/>
          </w:divBdr>
        </w:div>
      </w:divsChild>
    </w:div>
    <w:div w:id="1648583688">
      <w:bodyDiv w:val="1"/>
      <w:marLeft w:val="0"/>
      <w:marRight w:val="0"/>
      <w:marTop w:val="0"/>
      <w:marBottom w:val="0"/>
      <w:divBdr>
        <w:top w:val="none" w:sz="0" w:space="0" w:color="auto"/>
        <w:left w:val="none" w:sz="0" w:space="0" w:color="auto"/>
        <w:bottom w:val="none" w:sz="0" w:space="0" w:color="auto"/>
        <w:right w:val="none" w:sz="0" w:space="0" w:color="auto"/>
      </w:divBdr>
    </w:div>
    <w:div w:id="1919627496">
      <w:bodyDiv w:val="1"/>
      <w:marLeft w:val="0"/>
      <w:marRight w:val="0"/>
      <w:marTop w:val="0"/>
      <w:marBottom w:val="0"/>
      <w:divBdr>
        <w:top w:val="none" w:sz="0" w:space="0" w:color="auto"/>
        <w:left w:val="none" w:sz="0" w:space="0" w:color="auto"/>
        <w:bottom w:val="none" w:sz="0" w:space="0" w:color="auto"/>
        <w:right w:val="none" w:sz="0" w:space="0" w:color="auto"/>
      </w:divBdr>
    </w:div>
    <w:div w:id="1997417672">
      <w:bodyDiv w:val="1"/>
      <w:marLeft w:val="0"/>
      <w:marRight w:val="0"/>
      <w:marTop w:val="0"/>
      <w:marBottom w:val="0"/>
      <w:divBdr>
        <w:top w:val="none" w:sz="0" w:space="0" w:color="auto"/>
        <w:left w:val="none" w:sz="0" w:space="0" w:color="auto"/>
        <w:bottom w:val="none" w:sz="0" w:space="0" w:color="auto"/>
        <w:right w:val="none" w:sz="0" w:space="0" w:color="auto"/>
      </w:divBdr>
      <w:divsChild>
        <w:div w:id="1322275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johno\AppData\Local\Microsoft\Windows\Temporary%20Internet%20Files\Content.Outlook\12Z0BC44\POST%20Note%20v0%2010.dotm" TargetMode="External"/></Relationships>
</file>

<file path=word/theme/theme1.xml><?xml version="1.0" encoding="utf-8"?>
<a:theme xmlns:a="http://schemas.openxmlformats.org/drawingml/2006/main" name="Office Theme">
  <a:themeElements>
    <a:clrScheme name="POST Note VIG Colours">
      <a:dk1>
        <a:sysClr val="windowText" lastClr="000000"/>
      </a:dk1>
      <a:lt1>
        <a:sysClr val="window" lastClr="FFFFFF"/>
      </a:lt1>
      <a:dk2>
        <a:srgbClr val="3F1F62"/>
      </a:dk2>
      <a:lt2>
        <a:srgbClr val="EEECE1"/>
      </a:lt2>
      <a:accent1>
        <a:srgbClr val="3F1F62"/>
      </a:accent1>
      <a:accent2>
        <a:srgbClr val="4B504F"/>
      </a:accent2>
      <a:accent3>
        <a:srgbClr val="9180A7"/>
      </a:accent3>
      <a:accent4>
        <a:srgbClr val="EDEDED"/>
      </a:accent4>
      <a:accent5>
        <a:srgbClr val="CECFD1"/>
      </a:accent5>
      <a:accent6>
        <a:srgbClr val="F79646"/>
      </a:accent6>
      <a:hlink>
        <a:srgbClr val="0000FF"/>
      </a:hlink>
      <a:folHlink>
        <a:srgbClr val="800080"/>
      </a:folHlink>
    </a:clrScheme>
    <a:fontScheme name="POSTNot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onth xmlns="c8712b3e-5ba1-4f7f-bdfc-bafa88ecb25d"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Procedures And Guidance</TermName>
          <TermId xmlns="http://schemas.microsoft.com/office/infopath/2007/PartnerControls">ff371ca7-c6fe-44b5-885b-2b2af847cc2a</TermId>
        </TermInfo>
      </Terms>
    </j6c5b17cd04246da82e5604daf08bc68>
    <Research_x0020_Area xmlns="c8712b3e-5ba1-4f7f-bdfc-bafa88ecb25d" xsi:nil="true"/>
    <TransfertoArchives xmlns="4600776d-0a3c-44b4-bff2-0ceaafb13046">false</TransfertoArchives>
    <Year xmlns="4600776d-0a3c-44b4-bff2-0ceaafb13046" xsi:nil="true"/>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TaxCatchAllLabel xmlns="4600776d-0a3c-44b4-bff2-0ceaafb13046" xsi:nil="true"/>
    <_dlc_DocId xmlns="c8712b3e-5ba1-4f7f-bdfc-bafa88ecb25d" xsi:nil="true"/>
    <_dlc_DocIdPersistId xmlns="c8712b3e-5ba1-4f7f-bdfc-bafa88ecb25d" xsi:nil="true"/>
    <_dlc_DocIdUrl xmlns="c8712b3e-5ba1-4f7f-bdfc-bafa88ecb25d">
      <Url xsi:nil="true"/>
      <Description xsi:nil="true"/>
    </_dlc_DocIdUrl>
    <lcf76f155ced4ddcb4097134ff3c332f xmlns="a03b1866-5d2c-498e-bed2-b9a6fe3278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97F46D2793B2419D00E6B6158CE9A3" ma:contentTypeVersion="606" ma:contentTypeDescription="Create a new document." ma:contentTypeScope="" ma:versionID="0bcbafa780e41057aabc78fe48bf7ea3">
  <xsd:schema xmlns:xsd="http://www.w3.org/2001/XMLSchema" xmlns:xs="http://www.w3.org/2001/XMLSchema" xmlns:p="http://schemas.microsoft.com/office/2006/metadata/properties" xmlns:ns2="4600776d-0a3c-44b4-bff2-0ceaafb13046" xmlns:ns3="c8712b3e-5ba1-4f7f-bdfc-bafa88ecb25d" xmlns:ns4="a03b1866-5d2c-498e-bed2-b9a6fe32789c" targetNamespace="http://schemas.microsoft.com/office/2006/metadata/properties" ma:root="true" ma:fieldsID="912e80a39201d0ea17ddb1140af35233" ns2:_="" ns3:_="" ns4:_="">
    <xsd:import namespace="4600776d-0a3c-44b4-bff2-0ceaafb13046"/>
    <xsd:import namespace="c8712b3e-5ba1-4f7f-bdfc-bafa88ecb25d"/>
    <xsd:import namespace="a03b1866-5d2c-498e-bed2-b9a6fe32789c"/>
    <xsd:element name="properties">
      <xsd:complexType>
        <xsd:sequence>
          <xsd:element name="documentManagement">
            <xsd:complexType>
              <xsd:all>
                <xsd:element ref="ns2:RetentionTriggerDate" minOccurs="0"/>
                <xsd:element ref="ns2:Year" minOccurs="0"/>
                <xsd:element ref="ns3:Month" minOccurs="0"/>
                <xsd:element ref="ns3:Research_x0020_Area" minOccurs="0"/>
                <xsd:element ref="ns2:RecordNumber" minOccurs="0"/>
                <xsd:element ref="ns3:_dlc_DocIdUrl" minOccurs="0"/>
                <xsd:element ref="ns2:TransfertoArchives" minOccurs="0"/>
                <xsd:element ref="ns2:c4838c65c76546ae93d5703426802f7f" minOccurs="0"/>
                <xsd:element ref="ns2:TaxCatchAll" minOccurs="0"/>
                <xsd:element ref="ns2:TaxCatchAllLabel" minOccurs="0"/>
                <xsd:element ref="ns2:j6c5b17cd04246da82e5604daf08bc68" minOccurs="0"/>
                <xsd:element ref="ns2:g3ef09377e3444258679b6035a1ff93a" minOccurs="0"/>
                <xsd:element ref="ns3:_dlc_DocId" minOccurs="0"/>
                <xsd:element ref="ns2:cd0fc526a5c840319a97fd94028e9904" minOccurs="0"/>
                <xsd:element ref="ns2:k5b153ee974a4a57a7568e533217f2cb" minOccurs="0"/>
                <xsd:element ref="ns3:_dlc_DocIdPersistI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tentionTriggerDate" ma:index="2" nillable="true" ma:displayName="Retention Trigger Date" ma:format="DateOnly" ma:internalName="RetentionTriggerDate" ma:readOnly="false">
      <xsd:simpleType>
        <xsd:restriction base="dms:DateTime"/>
      </xsd:simpleType>
    </xsd:element>
    <xsd:element name="Year" ma:index="3" nillable="true" ma:displayName="Year" ma:format="Dropdown" ma:hidden="true" ma:internalName="Year" ma:readOnly="false">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RecordNumber" ma:index="10" nillable="true" ma:displayName="Record Number" ma:hidden="true" ma:indexed="true" ma:internalName="RecordNumber" ma:readOnly="false">
      <xsd:simpleType>
        <xsd:restriction base="dms:Text">
          <xsd:maxLength value="255"/>
        </xsd:restriction>
      </xsd:simpleType>
    </xsd:element>
    <xsd:element name="TransfertoArchives" ma:index="12" nillable="true" ma:displayName="Transfer to Archives" ma:default="0" ma:hidden="true" ma:internalName="TransfertoArchives" ma:readOnly="false">
      <xsd:simpleType>
        <xsd:restriction base="dms:Boolean"/>
      </xsd:simpleType>
    </xsd:element>
    <xsd:element name="c4838c65c76546ae93d5703426802f7f" ma:index="14" nillable="true" ma:taxonomy="true" ma:internalName="c4838c65c76546ae93d5703426802f7f" ma:taxonomyFieldName="RMKeyword1" ma:displayName="RM Keyword 1" ma:readOnly="false" ma:default="1;#Managing Our Team|654995f7-ea9b-4762-8311-20441b7e19f6"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38f842a-a178-4db3-bdbc-246f05290165}" ma:internalName="TaxCatchAll" ma:readOnly="false" ma:showField="CatchAllData" ma:web="c8712b3e-5ba1-4f7f-bdfc-bafa88ecb25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38f842a-a178-4db3-bdbc-246f05290165}" ma:internalName="TaxCatchAllLabel" ma:readOnly="false" ma:showField="CatchAllDataLabel" ma:web="c8712b3e-5ba1-4f7f-bdfc-bafa88ecb25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8"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0"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2"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4" nillable="true" ma:taxonomy="true" ma:internalName="k5b153ee974a4a57a7568e533217f2cb" ma:taxonomyFieldName="ProtectiveMarking" ma:displayName="Protective Marking" ma:readOnly="false" ma:default="12;#Restricted|03fb2ae6-3ed1-4e8a-b2d7-d39355e21de7"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712b3e-5ba1-4f7f-bdfc-bafa88ecb25d" elementFormDefault="qualified">
    <xsd:import namespace="http://schemas.microsoft.com/office/2006/documentManagement/types"/>
    <xsd:import namespace="http://schemas.microsoft.com/office/infopath/2007/PartnerControls"/>
    <xsd:element name="Month" ma:index="4" nillable="true" ma:displayName="Month" ma:format="Dropdown" ma:hidden="true"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search_x0020_Area" ma:index="5" nillable="true" ma:displayName="Research Area" ma:format="Dropdown" ma:hidden="true" ma:internalName="Research_x0020_Area" ma:readOnly="false">
      <xsd:simpleType>
        <xsd:restriction base="dms:Choice">
          <xsd:enumeration value="Energy"/>
          <xsd:enumeration value="Environment"/>
          <xsd:enumeration value="Health &amp; Medicine"/>
          <xsd:enumeration value="Physical Sciences"/>
          <xsd:enumeration value="Science Policy"/>
          <xsd:enumeration value="Social Science"/>
        </xsd:restriction>
      </xsd:simpleType>
    </xsd:element>
    <xsd:element name="_dlc_DocIdUrl" ma:index="1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1"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element name="SharedWithUsers" ma:index="3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b1866-5d2c-498e-bed2-b9a6fe32789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hidden="true" ma:internalName="MediaServiceAutoTags" ma:readOnly="true">
      <xsd:simpleType>
        <xsd:restriction base="dms:Text"/>
      </xsd:simpleType>
    </xsd:element>
    <xsd:element name="MediaServiceOCR" ma:index="33" nillable="true" ma:displayName="MediaServiceOCR" ma:hidden="true" ma:internalName="MediaServiceOCR" ma:readOnly="true">
      <xsd:simpleType>
        <xsd:restriction base="dms:Note"/>
      </xsd:simpleType>
    </xsd:element>
    <xsd:element name="MediaServiceLocation" ma:index="34" nillable="true" ma:displayName="MediaServiceLocation" ma:hidden="true" ma:internalName="MediaServiceLocatio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hidden="true" ma:internalName="MediaServiceKeyPoints" ma:readOnly="true">
      <xsd:simpleType>
        <xsd:restriction base="dms:Note"/>
      </xsd:simpleType>
    </xsd:element>
    <xsd:element name="MediaLengthInSeconds" ma:index="41" nillable="true" ma:displayName="Length (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DFA8D-9A0D-4E99-BA4B-FE40A4A0C482}">
  <ds:schemaRefs>
    <ds:schemaRef ds:uri="http://schemas.microsoft.com/sharepoint/events"/>
  </ds:schemaRefs>
</ds:datastoreItem>
</file>

<file path=customXml/itemProps2.xml><?xml version="1.0" encoding="utf-8"?>
<ds:datastoreItem xmlns:ds="http://schemas.openxmlformats.org/officeDocument/2006/customXml" ds:itemID="{82F7630C-C1E3-4224-BE07-6C6C92BB18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3b1866-5d2c-498e-bed2-b9a6fe32789c"/>
    <ds:schemaRef ds:uri="http://purl.org/dc/elements/1.1/"/>
    <ds:schemaRef ds:uri="http://schemas.microsoft.com/office/2006/metadata/properties"/>
    <ds:schemaRef ds:uri="c8712b3e-5ba1-4f7f-bdfc-bafa88ecb25d"/>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4956A8E9-196D-475C-ADA6-52CCC4213202}">
  <ds:schemaRefs>
    <ds:schemaRef ds:uri="http://schemas.openxmlformats.org/officeDocument/2006/bibliography"/>
  </ds:schemaRefs>
</ds:datastoreItem>
</file>

<file path=customXml/itemProps4.xml><?xml version="1.0" encoding="utf-8"?>
<ds:datastoreItem xmlns:ds="http://schemas.openxmlformats.org/officeDocument/2006/customXml" ds:itemID="{C5603097-25D1-4193-AFB3-32F0F21EC621}">
  <ds:schemaRefs>
    <ds:schemaRef ds:uri="http://schemas.microsoft.com/sharepoint/v3/contenttype/forms"/>
  </ds:schemaRefs>
</ds:datastoreItem>
</file>

<file path=customXml/itemProps5.xml><?xml version="1.0" encoding="utf-8"?>
<ds:datastoreItem xmlns:ds="http://schemas.openxmlformats.org/officeDocument/2006/customXml" ds:itemID="{905D7923-E5CA-4FBB-89C9-DBF617EB3D32}"/>
</file>

<file path=docMetadata/LabelInfo.xml><?xml version="1.0" encoding="utf-8"?>
<clbl:labelList xmlns:clbl="http://schemas.microsoft.com/office/2020/mipLabelMetadata">
  <clbl:label id="{698453b5-5ff5-45ea-8b80-71e82b0a288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POST Note v0 10.dotm</Template>
  <TotalTime>0</TotalTime>
  <Pages>3</Pages>
  <Words>1429</Words>
  <Characters>8151</Characters>
  <Application>Microsoft Office Word</Application>
  <DocSecurity>0</DocSecurity>
  <Lines>67</Lines>
  <Paragraphs>19</Paragraphs>
  <ScaleCrop>false</ScaleCrop>
  <Company>Houses of Parliament</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John</dc:creator>
  <cp:keywords>SJames;Mumford;winston;ajames;burt;alphey;beech;lines;cotter;defra</cp:keywords>
  <cp:lastModifiedBy>Clare</cp:lastModifiedBy>
  <cp:revision>7</cp:revision>
  <cp:lastPrinted>2010-06-29T12:41:00Z</cp:lastPrinted>
  <dcterms:created xsi:type="dcterms:W3CDTF">2022-04-13T12:32:00Z</dcterms:created>
  <dcterms:modified xsi:type="dcterms:W3CDTF">2023-08-14T09:12:00Z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TNoteNumber">
    <vt:lpwstr>XXX June 2010</vt:lpwstr>
  </property>
  <property fmtid="{D5CDD505-2E9C-101B-9397-08002B2CF9AE}" pid="3" name="POSTNoteTitle">
    <vt:lpwstr>Genetically Modified Insects</vt:lpwstr>
  </property>
  <property fmtid="{D5CDD505-2E9C-101B-9397-08002B2CF9AE}" pid="4" name="Mendeley Citation Style_1">
    <vt:lpwstr>http://www.zotero.org/styles/apa</vt:lpwstr>
  </property>
  <property fmtid="{D5CDD505-2E9C-101B-9397-08002B2CF9AE}" pid="5" name="ContentTypeId">
    <vt:lpwstr>0x010100AA97F46D2793B2419D00E6B6158CE9A3</vt:lpwstr>
  </property>
  <property fmtid="{D5CDD505-2E9C-101B-9397-08002B2CF9AE}" pid="6" name="Order">
    <vt:r8>100</vt:r8>
  </property>
  <property fmtid="{D5CDD505-2E9C-101B-9397-08002B2CF9AE}" pid="7" name="RMKeyword2">
    <vt:lpwstr>3;#Procedures And Guidance|ff371ca7-c6fe-44b5-885b-2b2af847cc2a</vt:lpwstr>
  </property>
  <property fmtid="{D5CDD505-2E9C-101B-9397-08002B2CF9AE}" pid="8" name="ProtectiveMarking">
    <vt:lpwstr/>
  </property>
  <property fmtid="{D5CDD505-2E9C-101B-9397-08002B2CF9AE}" pid="9" name="RMKeyword3">
    <vt:lpwstr/>
  </property>
  <property fmtid="{D5CDD505-2E9C-101B-9397-08002B2CF9AE}" pid="10" name="RMKeyword1">
    <vt:lpwstr/>
  </property>
  <property fmtid="{D5CDD505-2E9C-101B-9397-08002B2CF9AE}" pid="11" name="RMKeyword4">
    <vt:lpwstr/>
  </property>
  <property fmtid="{D5CDD505-2E9C-101B-9397-08002B2CF9AE}" pid="12" name="AuthorIds_UIVersion_1024">
    <vt:lpwstr>9694</vt:lpwstr>
  </property>
  <property fmtid="{D5CDD505-2E9C-101B-9397-08002B2CF9AE}" pid="13" name="AuthorIds_UIVersion_2048">
    <vt:lpwstr>9716</vt:lpwstr>
  </property>
  <property fmtid="{D5CDD505-2E9C-101B-9397-08002B2CF9AE}" pid="14" name="MSIP_Label_a8f77787-5df4-43b6-a2a8-8d8b678a318b_Enabled">
    <vt:lpwstr>true</vt:lpwstr>
  </property>
  <property fmtid="{D5CDD505-2E9C-101B-9397-08002B2CF9AE}" pid="15" name="MSIP_Label_a8f77787-5df4-43b6-a2a8-8d8b678a318b_SetDate">
    <vt:lpwstr>2022-04-13T12:32:17Z</vt:lpwstr>
  </property>
  <property fmtid="{D5CDD505-2E9C-101B-9397-08002B2CF9AE}" pid="16" name="MSIP_Label_a8f77787-5df4-43b6-a2a8-8d8b678a318b_Method">
    <vt:lpwstr>Standard</vt:lpwstr>
  </property>
  <property fmtid="{D5CDD505-2E9C-101B-9397-08002B2CF9AE}" pid="17" name="MSIP_Label_a8f77787-5df4-43b6-a2a8-8d8b678a318b_Name">
    <vt:lpwstr>a8f77787-5df4-43b6-a2a8-8d8b678a318b</vt:lpwstr>
  </property>
  <property fmtid="{D5CDD505-2E9C-101B-9397-08002B2CF9AE}" pid="18" name="MSIP_Label_a8f77787-5df4-43b6-a2a8-8d8b678a318b_SiteId">
    <vt:lpwstr>1ce6dd9e-b337-4088-be5e-8dbbec04b34a</vt:lpwstr>
  </property>
  <property fmtid="{D5CDD505-2E9C-101B-9397-08002B2CF9AE}" pid="19" name="MSIP_Label_a8f77787-5df4-43b6-a2a8-8d8b678a318b_ActionId">
    <vt:lpwstr>362319aa-19b8-4845-a16c-24bacb7e2141</vt:lpwstr>
  </property>
  <property fmtid="{D5CDD505-2E9C-101B-9397-08002B2CF9AE}" pid="20" name="MSIP_Label_a8f77787-5df4-43b6-a2a8-8d8b678a318b_ContentBits">
    <vt:lpwstr>0</vt:lpwstr>
  </property>
  <property fmtid="{D5CDD505-2E9C-101B-9397-08002B2CF9AE}" pid="21" name="MediaServiceImageTags">
    <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UpdateDocProperties_1" visible="true" label="Update POST Note number and title" onAction="UpdateDocProperties" imageMso="AutoFormat"/>
        <mso:button idQ="doc:HideFrontCoverGraphics_1" visible="true" label="Hide front cover artwork" onAction="HideFrontCoverGraphics" imageMso="CharacterBorder"/>
        <mso:button idQ="doc:ShowFrontCoverGraphics_1" visible="true" label="Show front cover artwork" onAction="ShowFrontCoverGraphics" imageMso="CharacterShading"/>
        <mso:control idQ="mso:ParagraphMarks" visible="true"/>
        <mso:control idQ="mso:FilePrintPreview" visible="true"/>
        <mso:button idQ="doc:InsertPOSTInfo_1" visible="true" label="Insert POST information on last page" onAction="InsertPOSTInfo" imageMso="SlideMasterClipArtPlaceholderInsert"/>
      </mso:documentControls>
    </mso:qat>
  </mso:ribbon>
</mso:customUI>
</file>